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Normal"/>
      </w:pPr>
      <w:r>
        <w:rPr>
          <w:b/>
          <w:sz w:val="32"/>
        </w:rPr>
        <w:t>PROPOSAL TESIS</w:t>
      </w:r>
    </w:p>
    <w:p>
      <w:pPr>
        <w:pStyle w:val="Normal"/>
      </w:pPr>
      <w:r>
        <w:rPr>
          <w:sz w:val="24"/>
        </w:rPr>
        <w:t>Program Magister (S2)</w:t>
      </w:r>
    </w:p>
    <w:p>
      <w:pPr>
        <w:pStyle w:val="Normal"/>
      </w:pPr>
      <w:r>
        <w:rPr>
          <w:b/>
          <w:sz w:val="28"/>
        </w:rPr>
        <w:t>ENHANCEMENT-AWARE, DOMAIN-GENERALIZED POTHOLE DETECTION:</w:t>
      </w:r>
    </w:p>
    <w:p>
      <w:pPr>
        <w:pStyle w:val="Normal"/>
      </w:pPr>
      <w:r>
        <w:rPr>
          <w:b/>
          <w:sz w:val="26"/>
        </w:rPr>
        <w:t>Memulihkan Akurasi Deteksi Lubang Jalan pada Kondisi Cuaca Buruk Lintas-Lokasi</w:t>
      </w:r>
    </w:p>
    <w:p>
      <w:pPr>
        <w:pStyle w:val="Normal"/>
      </w:pPr>
      <w:r>
        <w:rPr/>
        <w:t>Diajukan oleh:</w:t>
      </w:r>
    </w:p>
    <w:p>
      <w:pPr>
        <w:pStyle w:val="Normal"/>
      </w:pPr>
      <w:r>
        <w:rPr/>
        <w:t>[Nama Mahasiswa]</w:t>
      </w:r>
    </w:p>
    <w:p>
      <w:pPr>
        <w:pStyle w:val="Normal"/>
      </w:pPr>
      <w:r>
        <w:rPr/>
        <w:t>[NIM]</w:t>
      </w:r>
    </w:p>
    <w:p>
      <w:pPr>
        <w:pStyle w:val="Normal"/>
      </w:pPr>
      <w:r>
        <w:rPr/>
        <w:t>[Program Studi]</w:t>
      </w:r>
    </w:p>
    <w:p>
      <w:pPr>
        <w:pStyle w:val="Normal"/>
      </w:pPr>
      <w:r>
        <w:rPr/>
        <w:t>[Fakultas / Universitas]</w:t>
      </w:r>
    </w:p>
    <w:p>
      <w:pPr>
        <w:pStyle w:val="Normal"/>
      </w:pPr>
      <w:r>
        <w:rPr/>
        <w:t>[Tahun]</w:t>
      </w:r>
    </w:p>
    <w:p>
      <w:pPr>
        <w:pStyle w:val="Normal"/>
      </w:pPr>
      <w:r>
        <w:rPr/>
      </w:r>
    </w:p>
    <w:p>
      <w:pPr>
        <w:pStyle w:val="Heading1"/>
      </w:pPr>
      <w:r>
        <w:rPr/>
        <w:t>DAFTAR ISI</w:t>
      </w:r>
    </w:p>
    <w:p>
      <w:pPr>
        <w:pStyle w:val="Normal"/>
      </w:pPr>
      <w:r>
        <w:rPr/>
      </w:r>
    </w:p>
    <w:p>
      <w:pPr>
        <w:pStyle w:val="Heading1"/>
      </w:pPr>
      <w:r>
        <w:rPr/>
        <w:t>BAB I  PENDAHULUAN</w:t>
      </w:r>
    </w:p>
    <w:p>
      <w:pPr>
        <w:pStyle w:val="Heading2"/>
      </w:pPr>
      <w:r>
        <w:rPr/>
        <w:t>1.1  Latar Belakang</w:t>
      </w:r>
    </w:p>
    <w:p>
      <w:pPr>
        <w:pStyle w:val="Normal"/>
      </w:pPr>
      <w:r>
        <w:rPr/>
        <w:t>Infrastruktur dan transportasi jalan merupakan tulang punggung perekonomian modern serta akses terhadap pekerjaan, pendidikan, dan layanan kesehatan. Lubang jalan (pothole) adalah salah satu bentuk kerusakan permukaan jalan yang paling umum dan berbahaya. Kerusakan ini dapat menimbulkan kerugian material pada kendaraan, menurunkan kenyamanan dan keselamatan berkendara, serta menjadi ancaman khusus bagi kendaraan otonom yang sangat bergantung pada persepsi visual. Deteksi dini lokasi lubang jalan secara otomatis memungkinkan respons cepat layanan pemeliharaan jalan dan pencegahan kecelakaan.</w:t>
      </w:r>
    </w:p>
    <w:p>
      <w:pPr>
        <w:pStyle w:val="Normal"/>
      </w:pPr>
      <w:r>
        <w:rPr/>
        <w:t>Pendekatan deteksi lubang jalan berbasis computer vision dan deep learning telah berkembang pesat, dengan detektor satu tahap (one-stage) seperti keluarga YOLO dan detektor dua tahap (two-stage) seperti Faster R-CNN sebagai arsitektur dominan. Namun, sebagian besar penelitian mengevaluasi model pada kondisi cahaya dan cuaca ideal. Bučko dkk. (2022) menegaskan bahwa belum terdapat analisis terperinci mengenai kinerja deteksi lubang jalan pada kondisi sulit (adverse conditions), lalu membangun dataset bertingkat kondisi (Clear, Rain, Sunset, Evening, Night) dan mengevaluasi Yolo v3, Yolo v3-SPP, serta Sparse R-CNN di atasnya.</w:t>
      </w:r>
    </w:p>
    <w:p>
      <w:pPr>
        <w:pStyle w:val="Normal"/>
      </w:pPr>
      <w:r>
        <w:t>Hasil Bučko dkk. (2022) memperlihatkan dua persoalan mendasar. Pertama, terjadi degradasi akurasi yang sangat tajam pada kondisi cuaca buruk: mAP@0.5 Yolo v3 (640x640) menurun dari 0.747 pada clear menjadi 0.0701 pada night (penurunan 90.6%), dan dari 0.747 menjadi 0.473 pada rain (penurunan 36.8%i cerah menjadi 0,0701 pada malam hari—penurunan mendekati 90%. Yang penting, penelitian tersebut hanya mengukur degradasi ini tanpa menyediakan mekanisme metodologis untuk memitigasinya. Kedua, model dilatih dan diuji pada satu ruas jalan tunggal, sehingga kemampuan generalisasi lintas-lokasi dan lintas-iklim sama sekali belum teruji. Kedua persoalan ini—ketiadaan strategi pemulihan akurasi dan ketiadaan bukti generalisasi—merupakan dua celah penelitian terkuat yang dapat dikembangkan.</w:t>
      </w:r>
    </w:p>
    <w:p>
      <w:pPr>
        <w:pStyle w:val="Normal"/>
      </w:pPr>
      <w:r>
        <w:rPr/>
        <w:t>Penelitian ini mengusulkan kerangka deteksi lubang jalan yang bersifat enhancement-aware (mengintegrasikan peningkatan kualitas citra untuk kondisi buruk) sekaligus domain-generalized (dirancang dan diuji untuk transfer lintas-lokasi). Dengan menggabungkan dua arah pengembangan tersebut menjadi satu kontribusi yang koheren, penelitian ini tidak hanya mengukur masalah, tetapi menawarkan solusi yang terukur dan tervalidasi secara lintas-domain.</w:t>
      </w:r>
    </w:p>
    <w:p>
      <w:pPr>
        <w:pStyle w:val="Heading2"/>
      </w:pPr>
      <w:r>
        <w:rPr/>
        <w:t>1.2  Rumusan Masalah</w:t>
      </w:r>
    </w:p>
    <w:p>
      <w:pPr>
        <w:pStyle w:val="Normal"/>
      </w:pPr>
      <w:r>
        <w:rPr/>
        <w:t>Berdasarkan latar belakang, masalah penelitian dirumuskan sebagai berikut:</w:t>
      </w:r>
    </w:p>
    <w:p>
      <w:pPr>
        <w:pStyle w:val="ListParagraph"/>
      </w:pPr>
      <w:r>
        <w:rPr/>
        <w:t>Bagaimana integrasi modul peningkatan citra (low-light enhancement dan de-raining) di hulu detektor memengaruhi pemulihan akurasi deteksi lubang jalan pada kondisi malam, senja, dan hujan?</w:t>
      </w:r>
    </w:p>
    <w:p>
      <w:pPr>
        <w:pStyle w:val="ListParagraph"/>
      </w:pPr>
      <w:r>
        <w:rPr/>
        <w:t>Sejauh mana model yang dilatih pada satu domain (lokasi) dapat tergeneralisasi ke domain lain, dan seberapa besar teknik domain generalization/adaptation mampu mempersempit domain gap tersebut?</w:t>
      </w:r>
    </w:p>
    <w:p>
      <w:pPr>
        <w:pStyle w:val="ListParagraph"/>
      </w:pPr>
      <w:r>
        <w:rPr/>
        <w:t>Apakah penggabungan strategi enhancement-aware dan domain-generalized menghasilkan peningkatan akurasi yang signifikan secara statistik dibanding baseline Bučko dkk. (2022)?</w:t>
      </w:r>
    </w:p>
    <w:p>
      <w:pPr>
        <w:pStyle w:val="ListParagraph"/>
      </w:pPr>
      <w:r>
        <w:rPr/>
        <w:t>Bagaimana trade-off antara akurasi, kecepatan inferensi, dan ukuran/kompleksitas model pada kerangka usulan, khususnya untuk potensi penerapan real-time?</w:t>
      </w:r>
    </w:p>
    <w:p>
      <w:pPr>
        <w:pStyle w:val="Heading2"/>
      </w:pPr>
      <w:r>
        <w:rPr/>
        <w:t>1.3  Tujuan Penelitian</w:t>
      </w:r>
    </w:p>
    <w:p>
      <w:pPr>
        <w:pStyle w:val="ListParagraph"/>
      </w:pPr>
      <w:r>
        <w:rPr/>
        <w:t>Merancang dan mengimplementasikan pipeline enhancement-then-detect yang adaptif terhadap kondisi cahaya/cuaca untuk deteksi lubang jalan.</w:t>
      </w:r>
    </w:p>
    <w:p>
      <w:pPr>
        <w:pStyle w:val="ListParagraph"/>
      </w:pPr>
      <w:r>
        <w:rPr/>
        <w:t>Mengevaluasi kemampuan generalisasi lintas-domain melalui protokol leave-one-domain-out serta menerapkan domain generalization/adaptation.</w:t>
      </w:r>
    </w:p>
    <w:p>
      <w:pPr>
        <w:pStyle w:val="ListParagraph"/>
      </w:pPr>
      <w:r>
        <w:rPr/>
        <w:t>Membandingkan kerangka usulan dengan baseline (Yolo v3/SPP, Sparse R-CNN) dan detektor modern secara kuantitatif dan dengan uji signifikansi statistik.</w:t>
      </w:r>
    </w:p>
    <w:p>
      <w:pPr>
        <w:pStyle w:val="ListParagraph"/>
      </w:pPr>
      <w:r>
        <w:rPr/>
        <w:t>Menganalisis trade-off akurasi-kecepatan-ukuran model untuk merekomendasikan konfigurasi yang paling sesuai bagi penerapan praktis.</w:t>
      </w:r>
    </w:p>
    <w:p>
      <w:pPr>
        <w:pStyle w:val="Heading2"/>
      </w:pPr>
      <w:r>
        <w:rPr/>
        <w:t>1.4  Manfaat Penelitian</w:t>
      </w:r>
    </w:p>
    <w:p>
      <w:pPr>
        <w:pStyle w:val="Heading3"/>
      </w:pPr>
      <w:r>
        <w:rPr/>
        <w:t>1.4.1  Manfaat Teoretis</w:t>
      </w:r>
    </w:p>
    <w:p>
      <w:pPr>
        <w:pStyle w:val="ListParagraph"/>
      </w:pPr>
      <w:r>
        <w:rPr/>
        <w:t>Memberikan bukti empiris mengenai efektivitas peningkatan citra adaptif dalam memulihkan akurasi detektor pada kondisi sulit.</w:t>
      </w:r>
    </w:p>
    <w:p>
      <w:pPr>
        <w:pStyle w:val="ListParagraph"/>
      </w:pPr>
      <w:r>
        <w:rPr/>
        <w:t>Menyumbang pemahaman tentang domain gap pada tugas deteksi lubang jalan dan kontribusi teknik domain generalization.</w:t>
      </w:r>
    </w:p>
    <w:p>
      <w:pPr>
        <w:pStyle w:val="ListParagraph"/>
      </w:pPr>
      <w:r>
        <w:rPr/>
        <w:t>Menyediakan benchmark terbarukan untuk deteksi lubang jalan pada kondisi buruk dengan protokol evaluasi yang lebih ketat.</w:t>
      </w:r>
    </w:p>
    <w:p>
      <w:pPr>
        <w:pStyle w:val="Heading3"/>
      </w:pPr>
      <w:r>
        <w:rPr/>
        <w:t>1.4.2  Manfaat Praktis</w:t>
      </w:r>
    </w:p>
    <w:p>
      <w:pPr>
        <w:pStyle w:val="ListParagraph"/>
      </w:pPr>
      <w:r>
        <w:rPr/>
        <w:t>Mendukung sistem pemeliharaan jalan, intelligent transport systems (ITS), dan persepsi kendaraan otonom yang lebih andal pada kondisi cahaya/cuaca buruk.</w:t>
      </w:r>
    </w:p>
    <w:p>
      <w:pPr>
        <w:pStyle w:val="ListParagraph"/>
      </w:pPr>
      <w:r>
        <w:rPr/>
        <w:t>Menjadi dasar bagi sistem pemantauan jalan yang dapat dioperasikan lintas-wilayah tanpa pelatihan ulang menyeluruh.</w:t>
      </w:r>
    </w:p>
    <w:p>
      <w:pPr>
        <w:pStyle w:val="Heading2"/>
      </w:pPr>
      <w:r>
        <w:rPr/>
        <w:t>1.5  Batasan Penelitian</w:t>
      </w:r>
    </w:p>
    <w:p>
      <w:pPr>
        <w:pStyle w:val="ListParagraph"/>
      </w:pPr>
      <w:r>
        <w:rPr/>
        <w:t>Objek deteksi dibatasi pada lubang jalan (pothole) dan manhole cover sebagaimana dataset acuan, dengan kemungkinan perluasan kelas pada validasi lintas-domain.</w:t>
      </w:r>
    </w:p>
    <w:p>
      <w:pPr>
        <w:pStyle w:val="ListParagraph"/>
      </w:pPr>
      <w:r>
        <w:rPr/>
        <w:t>Kondisi buruk mencakup minimal Rain, Sunset, Evening, dan Night (dataset acuan), dengan usulan perluasan ke fog dan/atau snow bila data tersedia.</w:t>
      </w:r>
    </w:p>
    <w:p>
      <w:pPr>
        <w:pStyle w:val="ListParagraph"/>
      </w:pPr>
      <w:r>
        <w:rPr/>
        <w:t>Penelitian berfokus pada deteksi (bounding box); estimasi kedalaman/keparahan dan integrasi GPS/V2X berada di luar lingkup utama dan disebut sebagai pengembangan lanjutan.</w:t>
      </w:r>
    </w:p>
    <w:p>
      <w:pPr>
        <w:pStyle w:val="ListParagraph"/>
      </w:pPr>
      <w:r>
        <w:rPr/>
        <w:t>Evaluasi efisiensi dilakukan pada lingkungan perangkat keras yang akan dispesifikasikan; uji embedded penuh bersifat opsional bergantung ketersediaan perangkat.</w:t>
      </w:r>
    </w:p>
    <w:p>
      <w:pPr>
        <w:pStyle w:val="Heading2"/>
      </w:pPr>
      <w:r>
        <w:rPr/>
        <w:t>1.6  Keaslian (Novelty) Penelitian</w:t>
      </w:r>
    </w:p>
    <w:p>
      <w:pPr>
        <w:pStyle w:val="Normal"/>
      </w:pPr>
      <w:r>
        <w:rPr/>
        <w:t>Penelitian terdahulu, termasuk Bučko dkk. (2022), berhenti pada pengukuran degradasi akurasi pada kondisi buruk dan menggunakan model siap-pakai tanpa modifikasi. Keaslian penelitian ini terletak pada penggabungan dua arah pengembangan yang selama ini terpisah—(i) mitigasi kondisi buruk melalui peningkatan citra adaptif dan (ii) penjaminan generalisasi lintas-domain—menjadi satu kerangka tunggal yang dievaluasi dengan protokol statistik yang lebih ketat. Posisi novelty diperkuat melalui matriks literature gap pada Subbab 2.6.</w:t>
      </w:r>
    </w:p>
    <w:p>
      <w:pPr>
        <w:pStyle w:val="Normal"/>
      </w:pPr>
      <w:r>
        <w:rPr/>
      </w:r>
    </w:p>
    <w:p>
      <w:pPr>
        <w:pStyle w:val="Heading1"/>
      </w:pPr>
      <w:r>
        <w:rPr/>
        <w:t>BAB II  TINJAUAN PUSTAKA DAN LANDASAN TEORI</w:t>
      </w:r>
    </w:p>
    <w:p>
      <w:pPr>
        <w:pStyle w:val="Heading2"/>
      </w:pPr>
      <w:r>
        <w:rPr/>
        <w:t>2.1  Lubang Jalan dan Deteksi Berbasis Computer Vision</w:t>
      </w:r>
    </w:p>
    <w:p>
      <w:pPr>
        <w:pStyle w:val="Normal"/>
      </w:pPr>
      <w:r>
        <w:rPr/>
        <w:t>Lubang jalan terbentuk melalui proses bertahap yang melibatkan masuknya air ke retakan, siklus beku-cair, dan beban lalu lintas. Pemantauan lubang jalan dapat dilakukan melalui sensor getaran/akselerometer, rekonstruksi 3D (LiDAR, stereo vision), atau teknik vision dua dimensi. Pendekatan berbasis citra menjadi dominan karena murah dan mudah diskalakan, namun sangat sensitif terhadap kondisi pencahayaan dan cuaca.</w:t>
      </w:r>
    </w:p>
    <w:p>
      <w:pPr>
        <w:pStyle w:val="Heading2"/>
      </w:pPr>
      <w:r>
        <w:rPr/>
        <w:t>2.2  Arsitektur Object Detection</w:t>
      </w:r>
    </w:p>
    <w:p>
      <w:pPr>
        <w:pStyle w:val="Normal"/>
      </w:pPr>
      <w:r>
        <w:rPr/>
        <w:t>Detektor objek umumnya dikelompokkan menjadi dua. Detektor dua tahap (mis. R-CNN, Faster R-CNN) mengusulkan region terlebih dahulu kemudian mengklasifikasikannya; cenderung akurat namun lebih lambat. Detektor satu tahap (mis. SSD, YOLO) memprediksi kotak dan kelas secara langsung; lebih cepat dan ringan. Yolo v3 menggunakan backbone Darknet-53 dengan prediksi pada tiga skala. Sparse R-CNN merupakan detektor sepenuhnya sparse dengan sekumpulan proposal objek yang dipelajari, tanpa non-maximum suppression. Generasi terbaru mencakup YOLOv4-YOLOv8 serta detektor berbasis transformer seperti DETR dan RT-DETR yang menawarkan keseimbangan akurasi-kecepatan kompetitif.</w:t>
      </w:r>
    </w:p>
    <w:p>
      <w:pPr>
        <w:pStyle w:val="Heading2"/>
      </w:pPr>
      <w:r>
        <w:rPr/>
        <w:t>2.3  Peningkatan Citra untuk Kondisi Buruk</w:t>
      </w:r>
    </w:p>
    <w:p>
      <w:pPr>
        <w:pStyle w:val="Normal"/>
      </w:pPr>
      <w:r>
        <w:rPr/>
        <w:t>Peningkatan citra low-light (mis. Retinex, Zero-DCE, EnlightenGAN) bertujuan memperbaiki kontras dan visibilitas pada pencahayaan rendah, sedangkan de-raining berusaha menghilangkan jejak hujan dan refleksi pada kaca/jalan basah. Strategi enhancement-then-detect menempatkan modul peningkatan di hulu detektor; alternatifnya, pelatihan bersama (joint training) mengoptimalkan peningkatan dan deteksi secara end-to-end agar peningkatan terarah pada kebutuhan tugas deteksi, bukan sekadar kualitas persepsi manusia.</w:t>
      </w:r>
    </w:p>
    <w:p>
      <w:pPr>
        <w:pStyle w:val="Heading2"/>
      </w:pPr>
      <w:r>
        <w:rPr/>
        <w:t>2.4  Domain Generalization dan Domain Adaptation</w:t>
      </w:r>
    </w:p>
    <w:p>
      <w:pPr>
        <w:pStyle w:val="Normal"/>
      </w:pPr>
      <w:r>
        <w:rPr/>
        <w:t>Domain gap muncul ketika distribusi data pelatihan (domain sumber) berbeda dari data pengujian (domain target), misalnya karena perbedaan lokasi, jenis perkerasan, atau iklim. Domain adaptation (mis. DANN berbasis adversarial, atau translasi gaya dengan CycleGAN) berupaya menyelaraskan distribusi, sementara domain generalization menargetkan model yang tangguh terhadap domain yang belum pernah dilihat. Protokol leave-one-domain-out lazim dipakai untuk mengukur transferabilitas secara jujur.</w:t>
      </w:r>
    </w:p>
    <w:p>
      <w:pPr>
        <w:pStyle w:val="Heading2"/>
      </w:pPr>
      <w:r>
        <w:rPr/>
        <w:t>2.5  Penelitian Terdahulu</w:t>
      </w:r>
    </w:p>
    <w:p>
      <w:pPr>
        <w:pStyle w:val="Normal"/>
      </w:pPr>
      <w:r>
        <w:rPr/>
        <w:t>Beberapa karya relevan dirangkum berikut ini.</w:t>
      </w:r>
    </w:p>
    <w:p>
      <w:pPr>
        <w:pStyle w:val="Normal"/>
      </w:pPr>
      <w:r>
        <w:rPr>
          <w:i/>
          <w:color w:val="555555"/>
          <w:sz w:val="18"/>
        </w:rPr>
        <w:t>Tabel 2.1  Ringkasan penelitian terdahulu yang relevan.</w:t>
      </w:r>
    </w:p>
    <w:p>
      <w:pPr>
        <w:pStyle w:val="Heading2"/>
      </w:pPr>
      <w:r>
        <w:rPr/>
        <w:t>2.6  Matriks Literature Gap</w:t>
      </w:r>
    </w:p>
    <w:p>
      <w:pPr>
        <w:pStyle w:val="Normal"/>
      </w:pPr>
      <w:r>
        <w:rPr/>
        <w:t>Matriks berikut memetakan dimensi kunci penelitian terdahulu untuk menegaskan posisi dan keaslian penelitian ini. Tanda Ya/Tidak/Sebagian menyatakan sejauh mana dimensi tersebut ditangani.</w:t>
      </w:r>
    </w:p>
    <w:p>
      <w:pPr>
        <w:pStyle w:val="Normal"/>
      </w:pPr>
      <w:r>
        <w:rPr>
          <w:i/>
          <w:color w:val="555555"/>
          <w:sz w:val="18"/>
        </w:rPr>
        <w:t>Tabel 2.2  Matriks literature gap dan posisi penelitian.</w:t>
      </w:r>
    </w:p>
    <w:p>
      <w:pPr>
        <w:pStyle w:val="Normal"/>
      </w:pPr>
      <w:r>
        <w:rPr/>
        <w:t>Dari Tabel 2.2 terlihat bahwa dua dimensi—mitigasi melalui image enhancement dan generalisasi lintas-lokasi—belum ditangani oleh penelitian mana pun yang ditinjau, termasuk artikel acuan. Kedua dimensi inilah yang menjadi inti kontribusi penelitian ini.</w:t>
      </w:r>
    </w:p>
    <w:p>
      <w:pPr>
        <w:pStyle w:val="Heading2"/>
      </w:pPr>
      <w:r>
        <w:rPr/>
        <w:t>2.7  Posisi dan Kerangka Pikir Penelitian</w:t>
      </w:r>
    </w:p>
    <w:p>
      <w:pPr>
        <w:pStyle w:val="Normal"/>
      </w:pPr>
      <w:r>
        <w:rPr/>
        <w:t>Penelitian ini diposisikan sebagai pengembangan langsung atas Bučko dkk. (2022): mempertahankan dataset dan metrik acuan untuk komparabilitas, namun menambahkan (i) lapisan peningkatan citra adaptif untuk memulihkan akurasi pada kondisi buruk, (ii) protokol dan teknik generalisasi lintas-domain, (iii) detektor modern sebagai pembanding, dan (iv) evaluasi statistik yang lebih ketat. Kerangka pikir mengalir dari masalah (degradasi akurasi dan domain gap) menuju solusi (enhancement-aware + domain-generalized) dan luaran (akurasi yang pulih, tergeneralisasi, dan terukur signifikan).</w:t>
      </w:r>
    </w:p>
    <w:p>
      <w:pPr>
        <w:pStyle w:val="Normal"/>
      </w:pPr>
      <w:r>
        <w:rPr/>
      </w:r>
    </w:p>
    <w:p>
      <w:pPr>
        <w:pStyle w:val="Heading1"/>
      </w:pPr>
      <w:r>
        <w:rPr/>
        <w:t>BAB III  METODOLOGI PENELITIAN</w:t>
      </w:r>
    </w:p>
    <w:p>
      <w:pPr>
        <w:pStyle w:val="Heading2"/>
      </w:pPr>
      <w:r>
        <w:rPr/>
        <w:t>3.1  Alur Penelitian</w:t>
      </w:r>
    </w:p>
    <w:p>
      <w:pPr>
        <w:pStyle w:val="Normal"/>
      </w:pPr>
      <w:r>
        <w:rPr/>
        <w:t>Penelitian dilaksanakan dalam enam tahap berurutan:</w:t>
      </w:r>
    </w:p>
    <w:p>
      <w:pPr>
        <w:pStyle w:val="ListParagraph"/>
      </w:pPr>
      <w:r>
        <w:rPr/>
        <w:t>Reproduksi baseline Bučko dkk. (2022) pada dataset acuan untuk verifikasi angka rujukan.</w:t>
      </w:r>
    </w:p>
    <w:p>
      <w:pPr>
        <w:pStyle w:val="ListParagraph"/>
      </w:pPr>
      <w:r>
        <w:rPr/>
        <w:t>Pengembangan dan integrasi modul peningkatan citra adaptif (low-light dan de-raining).</w:t>
      </w:r>
    </w:p>
    <w:p>
      <w:pPr>
        <w:pStyle w:val="ListParagraph"/>
      </w:pPr>
      <w:r>
        <w:rPr/>
        <w:t>Integrasi detektor modern dan penyusunan kerangka enhancement-aware.</w:t>
      </w:r>
    </w:p>
    <w:p>
      <w:pPr>
        <w:pStyle w:val="ListParagraph"/>
      </w:pPr>
      <w:r>
        <w:rPr/>
        <w:t>Penyiapan skema lintas-domain dan penerapan domain generalization/adaptation.</w:t>
      </w:r>
    </w:p>
    <w:p>
      <w:pPr>
        <w:pStyle w:val="ListParagraph"/>
      </w:pPr>
      <w:r>
        <w:rPr/>
        <w:t>Eksperimen utama, ablation study, dan analisis explainability.</w:t>
      </w:r>
    </w:p>
    <w:p>
      <w:pPr>
        <w:pStyle w:val="ListParagraph"/>
      </w:pPr>
      <w:r>
        <w:rPr/>
        <w:t>Evaluasi statistik, analisis trade-off, dan penarikan kesimpulan.</w:t>
      </w:r>
    </w:p>
    <w:p>
      <w:pPr>
        <w:pStyle w:val="Heading2"/>
      </w:pPr>
      <w:r>
        <w:rPr/>
        <w:t>3.2  Data dan Sumber Data</w:t>
      </w:r>
    </w:p>
    <w:p>
      <w:pPr>
        <w:pStyle w:val="Normal"/>
      </w:pPr>
      <w:r>
        <w:t>Data utama adalah dataset Bučko dkk. (2022) dengan 2099 citra yang tersedia terbuka di Figshare, terdiri atas subset Clear, Rain, Sunset, Evening, dan Night dengan dua kelas: pothole dan manhole cover. Dataset telah disiapkan dalam format YOLO dengan pembagian train-val-test sebesar 70%-15%-15%.</w:t>
        <w:br/>
        <w:br/>
        <w:t>Tabel 3.1  Statistik dataset acuan berdasarkan split train-val-test:</w:t>
        <w:br/>
        <w:t>- Total Train: 1468 citra (70%)</w:t>
        <w:br/>
        <w:t>- Total Validation: 312 citra (15%)</w:t>
        <w:br/>
        <w:t>- Total Test: 319 citra (15%)</w:t>
        <w:br/>
        <w:br/>
        <w:t>Tabel 3.2  Distribusi citra per kondisi:</w:t>
        <w:br/>
        <w:t>| Kondisi | Total | Train | Val | Test |</w:t>
        <w:br/>
        <w:t>|---------|-------|-------|-----|------|</w:t>
        <w:br/>
        <w:t>| Clear   | 1052 | 736 | 157 | 159 |</w:t>
        <w:br/>
        <w:t>| Rain    |  286 | 200 |  42 |  44 |</w:t>
        <w:br/>
        <w:t>| Sunset  |  201 | 140 |  30 |  31 |</w:t>
        <w:br/>
        <w:t>| Evening |  250 | 175 |  37 |  38 |</w:t>
        <w:br/>
        <w:t>| Night   |  310 | 217 |  46 |  47 |</w:t>
        <w:br/>
        <w:t>| TOTAL   | 2099 | 1468 | 312 | 319 |</w:t>
        <w:br/>
        <w:br/>
        <w:t>Dataset ini mencakup ketidakseimbangan antarsubset (Night paling kecil) dan antarkelas (manhole cover minoritas). Hal ini ditangani melalui augmentasi data dan stratified split untuk mempertahankan distribusi kelas.</w:t>
      </w:r>
    </w:p>
    <w:p>
      <w:pPr>
        <w:pStyle w:val="Normal"/>
      </w:pPr>
      <w:r>
        <w:rPr>
          <w:i/>
          <w:color w:val="555555"/>
          <w:sz w:val="18"/>
        </w:rPr>
        <w:t>Tabel 3.1  Statistik dataset acuan (Bučko dkk., 2022).</w:t>
      </w:r>
    </w:p>
    <w:p>
      <w:pPr>
        <w:pStyle w:val="Normal"/>
      </w:pPr>
      <w:r>
        <w:rPr/>
        <w:t>Perlu dicatat adanya ketidakseimbangan antarsubset (Night paling kecil) dan antarkelas (manhole cover minoritas). Hal ini ditangani melalui augmentasi terarah, class-balanced sampling, dan/atau loss yang menangani ketidakseimbangan (mis. Focal/Varifocal Loss).</w:t>
      </w:r>
    </w:p>
    <w:p>
      <w:pPr>
        <w:pStyle w:val="Heading2"/>
      </w:pPr>
      <w:r>
        <w:rPr/>
        <w:t>3.3  Arsitektur Usulan</w:t>
      </w:r>
    </w:p>
    <w:p>
      <w:pPr>
        <w:pStyle w:val="Normal"/>
      </w:pPr>
      <w:r>
        <w:rPr/>
        <w:t>Kerangka usulan terdiri atas tiga komponen yang dapat dikonfigurasi:</w:t>
      </w:r>
    </w:p>
    <w:p>
      <w:pPr>
        <w:pStyle w:val="ListParagraph"/>
      </w:pPr>
      <w:r>
        <w:rPr/>
        <w:t>Condition-aware enhancement module. Klasifikasi kondisi ringan menentukan jalur peningkatan (low-light enhancement mis. Zero-DCE/Retinex untuk evening/night; de-raining untuk rain). Modul ini dapat dioperasikan secara terpisah (enhancement-then-detect) atau dilatih bersama detektor (joint training).</w:t>
      </w:r>
    </w:p>
    <w:p>
      <w:pPr>
        <w:pStyle w:val="ListParagraph"/>
      </w:pPr>
      <w:r>
        <w:t>Detektor modern (YOLO11 sebagai detektor utama, YOLOv26 sebagai baseline SOTA, Yolo v3/SPP dan Sparse R-CNN sebagai baseline historis)</w:t>
      </w:r>
    </w:p>
    <w:p>
      <w:pPr>
        <w:pStyle w:val="ListParagraph"/>
      </w:pPr>
      <w:r>
        <w:rPr/>
        <w:t>Domain-generalization layer. Strategi penyelarasan domain (mis. DANN atau translasi gaya CycleGAN) ditambah augmentasi domain-randomization untuk meningkatkan ketangguhan terhadap domain target yang belum dilihat.</w:t>
      </w:r>
    </w:p>
    <w:p>
      <w:pPr>
        <w:pStyle w:val="Normal"/>
      </w:pPr>
      <w:r>
        <w:rPr/>
        <w:t>Modul explainability (mis. Grad-CAM/Eigen-CAM) dilekatkan untuk menganalisis sumber false positive (refleksi jalan basah, bayangan, kap mobil) yang teridentifikasi pada penelitian acuan.</w:t>
      </w:r>
    </w:p>
    <w:p>
      <w:pPr/>
      <w:r>
        <w:br/>
      </w:r>
    </w:p>
    <w:p>
      <w:pPr/>
      <w:r>
        <w:br/>
        <w:t>Untuk memilih detektor utama yang optimal, dilakukan perbandingan menyeluruh antara generasi YOLO terbaru, baseline historis, dan detektor modern lain:</w:t>
      </w:r>
    </w:p>
    <w:p>
      <w:pPr>
        <w:pStyle w:val="Heading2"/>
      </w:pPr>
      <w:r>
        <w:t>3.3.5 Perbandingan Multi-Detektor</w:t>
      </w:r>
    </w:p>
    <w:p>
      <w:pPr>
        <w:pStyle w:val="Heading2"/>
      </w:pPr>
      <w:r>
        <w:rPr/>
        <w:t>3.4  Rancangan Eksperimen</w:t>
      </w:r>
    </w:p>
    <w:tbl>
      <w:tblPr>
        <w:tblStyle w:val="TableGrid"/>
        <w:tblW w:type="auto" w:w="0"/>
        <w:tblLook w:firstColumn="1" w:firstRow="1" w:lastColumn="0" w:lastRow="0" w:noHBand="0" w:noVBand="1" w:val="04A0"/>
      </w:tblPr>
      <w:tblGrid>
        <w:gridCol w:w="1234"/>
        <w:gridCol w:w="1234"/>
        <w:gridCol w:w="1234"/>
        <w:gridCol w:w="1234"/>
        <w:gridCol w:w="1234"/>
        <w:gridCol w:w="1234"/>
        <w:gridCol w:w="1234"/>
      </w:tblGrid>
      <w:tr>
        <w:tc>
          <w:tcPr>
            <w:tcW w:type="dxa" w:w="1234"/>
          </w:tcPr>
          <w:p>
            <w:r>
              <w:rPr>
                <w:b/>
              </w:rPr>
              <w:t>Detektor</w:t>
            </w:r>
          </w:p>
        </w:tc>
        <w:tc>
          <w:tcPr>
            <w:tcW w:type="dxa" w:w="1234"/>
          </w:tcPr>
          <w:p>
            <w:r>
              <w:rPr>
                <w:b/>
              </w:rPr>
              <w:t>Tahun</w:t>
            </w:r>
          </w:p>
        </w:tc>
        <w:tc>
          <w:tcPr>
            <w:tcW w:type="dxa" w:w="1234"/>
          </w:tcPr>
          <w:p>
            <w:r>
              <w:rPr>
                <w:b/>
              </w:rPr>
              <w:t>Ukuran Model</w:t>
            </w:r>
          </w:p>
        </w:tc>
        <w:tc>
          <w:tcPr>
            <w:tcW w:type="dxa" w:w="1234"/>
          </w:tcPr>
          <w:p>
            <w:r>
              <w:rPr>
                <w:b/>
              </w:rPr>
              <w:t>mAP@0.5 (COCO)</w:t>
            </w:r>
          </w:p>
        </w:tc>
        <w:tc>
          <w:tcPr>
            <w:tcW w:type="dxa" w:w="1234"/>
          </w:tcPr>
          <w:p>
            <w:r>
              <w:rPr>
                <w:b/>
              </w:rPr>
              <w:t>Inference Speed</w:t>
            </w:r>
          </w:p>
        </w:tc>
        <w:tc>
          <w:tcPr>
            <w:tcW w:type="dxa" w:w="1234"/>
          </w:tcPr>
          <w:p>
            <w:r>
              <w:rPr>
                <w:b/>
              </w:rPr>
              <w:t>Keunggulan</w:t>
            </w:r>
          </w:p>
        </w:tc>
        <w:tc>
          <w:tcPr>
            <w:tcW w:type="dxa" w:w="1234"/>
          </w:tcPr>
          <w:p>
            <w:r>
              <w:rPr>
                <w:b/>
              </w:rPr>
              <w:t>Keterbatasan</w:t>
            </w:r>
          </w:p>
        </w:tc>
      </w:tr>
      <w:tr>
        <w:tc>
          <w:tcPr>
            <w:tcW w:type="dxa" w:w="1234"/>
          </w:tcPr>
          <w:p>
            <w:r>
              <w:t>YOLO11-n</w:t>
            </w:r>
          </w:p>
        </w:tc>
        <w:tc>
          <w:tcPr>
            <w:tcW w:type="dxa" w:w="1234"/>
          </w:tcPr>
          <w:p>
            <w:r>
              <w:t>2024</w:t>
            </w:r>
          </w:p>
        </w:tc>
        <w:tc>
          <w:tcPr>
            <w:tcW w:type="dxa" w:w="1234"/>
          </w:tcPr>
          <w:p>
            <w:r>
              <w:t>~6MB</w:t>
            </w:r>
          </w:p>
        </w:tc>
        <w:tc>
          <w:tcPr>
            <w:tcW w:type="dxa" w:w="1234"/>
          </w:tcPr>
          <w:p>
            <w:r>
              <w:t>-</w:t>
            </w:r>
          </w:p>
        </w:tc>
        <w:tc>
          <w:tcPr>
            <w:tcW w:type="dxa" w:w="1234"/>
          </w:tcPr>
          <w:p>
            <w:r>
              <w:t>~200 FPS</w:t>
            </w:r>
          </w:p>
        </w:tc>
        <w:tc>
          <w:tcPr>
            <w:tcW w:type="dxa" w:w="1234"/>
          </w:tcPr>
          <w:p>
            <w:r>
              <w:t>Terkcepat, paling ringan</w:t>
            </w:r>
          </w:p>
        </w:tc>
        <w:tc>
          <w:tcPr>
            <w:tcW w:type="dxa" w:w="1234"/>
          </w:tcPr>
          <w:p>
            <w:r>
              <w:t>Akurasi lebih rendah</w:t>
            </w:r>
          </w:p>
        </w:tc>
      </w:tr>
      <w:tr>
        <w:tc>
          <w:tcPr>
            <w:tcW w:type="dxa" w:w="1234"/>
          </w:tcPr>
          <w:p>
            <w:r>
              <w:t>YOLO11-s</w:t>
            </w:r>
          </w:p>
        </w:tc>
        <w:tc>
          <w:tcPr>
            <w:tcW w:type="dxa" w:w="1234"/>
          </w:tcPr>
          <w:p>
            <w:r>
              <w:t>2024</w:t>
            </w:r>
          </w:p>
        </w:tc>
        <w:tc>
          <w:tcPr>
            <w:tcW w:type="dxa" w:w="1234"/>
          </w:tcPr>
          <w:p>
            <w:r>
              <w:t>~18MB</w:t>
            </w:r>
          </w:p>
        </w:tc>
        <w:tc>
          <w:tcPr>
            <w:tcW w:type="dxa" w:w="1234"/>
          </w:tcPr>
          <w:p>
            <w:r>
              <w:t>-</w:t>
            </w:r>
          </w:p>
        </w:tc>
        <w:tc>
          <w:tcPr>
            <w:tcW w:type="dxa" w:w="1234"/>
          </w:tcPr>
          <w:p>
            <w:r>
              <w:t>~150 FPS</w:t>
            </w:r>
          </w:p>
        </w:tc>
        <w:tc>
          <w:tcPr>
            <w:tcW w:type="dxa" w:w="1234"/>
          </w:tcPr>
          <w:p>
            <w:r>
              <w:t>Balance speed-accuracy</w:t>
            </w:r>
          </w:p>
        </w:tc>
        <w:tc>
          <w:tcPr>
            <w:tcW w:type="dxa" w:w="1234"/>
          </w:tcPr>
          <w:p>
            <w:r>
              <w:t>-</w:t>
            </w:r>
          </w:p>
        </w:tc>
      </w:tr>
      <w:tr>
        <w:tc>
          <w:tcPr>
            <w:tcW w:type="dxa" w:w="1234"/>
          </w:tcPr>
          <w:p>
            <w:r>
              <w:t>YOLO11-m</w:t>
            </w:r>
          </w:p>
        </w:tc>
        <w:tc>
          <w:tcPr>
            <w:tcW w:type="dxa" w:w="1234"/>
          </w:tcPr>
          <w:p>
            <w:r>
              <w:t>2024</w:t>
            </w:r>
          </w:p>
        </w:tc>
        <w:tc>
          <w:tcPr>
            <w:tcW w:type="dxa" w:w="1234"/>
          </w:tcPr>
          <w:p>
            <w:r>
              <w:t>~52MB</w:t>
            </w:r>
          </w:p>
        </w:tc>
        <w:tc>
          <w:tcPr>
            <w:tcW w:type="dxa" w:w="1234"/>
          </w:tcPr>
          <w:p>
            <w:r>
              <w:t>-</w:t>
            </w:r>
          </w:p>
        </w:tc>
        <w:tc>
          <w:tcPr>
            <w:tcW w:type="dxa" w:w="1234"/>
          </w:tcPr>
          <w:p>
            <w:r>
              <w:t>~100 FPS</w:t>
            </w:r>
          </w:p>
        </w:tc>
        <w:tc>
          <w:tcPr>
            <w:tcW w:type="dxa" w:w="1234"/>
          </w:tcPr>
          <w:p>
            <w:r>
              <w:t>Akurasi tinggi, cepat</w:t>
            </w:r>
          </w:p>
        </w:tc>
        <w:tc>
          <w:tcPr>
            <w:tcW w:type="dxa" w:w="1234"/>
          </w:tcPr>
          <w:p>
            <w:r>
              <w:t>-</w:t>
            </w:r>
          </w:p>
        </w:tc>
      </w:tr>
      <w:tr>
        <w:tc>
          <w:tcPr>
            <w:tcW w:type="dxa" w:w="1234"/>
          </w:tcPr>
          <w:p>
            <w:r>
              <w:t>YOLO11-l</w:t>
            </w:r>
          </w:p>
        </w:tc>
        <w:tc>
          <w:tcPr>
            <w:tcW w:type="dxa" w:w="1234"/>
          </w:tcPr>
          <w:p>
            <w:r>
              <w:t>2024</w:t>
            </w:r>
          </w:p>
        </w:tc>
        <w:tc>
          <w:tcPr>
            <w:tcW w:type="dxa" w:w="1234"/>
          </w:tcPr>
          <w:p>
            <w:r>
              <w:t>~120MB</w:t>
            </w:r>
          </w:p>
        </w:tc>
        <w:tc>
          <w:tcPr>
            <w:tcW w:type="dxa" w:w="1234"/>
          </w:tcPr>
          <w:p>
            <w:r>
              <w:t>-</w:t>
            </w:r>
          </w:p>
        </w:tc>
        <w:tc>
          <w:tcPr>
            <w:tcW w:type="dxa" w:w="1234"/>
          </w:tcPr>
          <w:p>
            <w:r>
              <w:t>~60 FPS</w:t>
            </w:r>
          </w:p>
        </w:tc>
        <w:tc>
          <w:tcPr>
            <w:tcW w:type="dxa" w:w="1234"/>
          </w:tcPr>
          <w:p>
            <w:r>
              <w:t>Akurasi sangat tinggi</w:t>
            </w:r>
          </w:p>
        </w:tc>
        <w:tc>
          <w:tcPr>
            <w:tcW w:type="dxa" w:w="1234"/>
          </w:tcPr>
          <w:p>
            <w:r>
              <w:t>Lebih berat</w:t>
            </w:r>
          </w:p>
        </w:tc>
      </w:tr>
      <w:tr>
        <w:tc>
          <w:tcPr>
            <w:tcW w:type="dxa" w:w="1234"/>
          </w:tcPr>
          <w:p>
            <w:r>
              <w:t>YOLO11-x</w:t>
            </w:r>
          </w:p>
        </w:tc>
        <w:tc>
          <w:tcPr>
            <w:tcW w:type="dxa" w:w="1234"/>
          </w:tcPr>
          <w:p>
            <w:r>
              <w:t>2024</w:t>
            </w:r>
          </w:p>
        </w:tc>
        <w:tc>
          <w:tcPr>
            <w:tcW w:type="dxa" w:w="1234"/>
          </w:tcPr>
          <w:p>
            <w:r>
              <w:t>~190MB</w:t>
            </w:r>
          </w:p>
        </w:tc>
        <w:tc>
          <w:tcPr>
            <w:tcW w:type="dxa" w:w="1234"/>
          </w:tcPr>
          <w:p>
            <w:r>
              <w:t>-</w:t>
            </w:r>
          </w:p>
        </w:tc>
        <w:tc>
          <w:tcPr>
            <w:tcW w:type="dxa" w:w="1234"/>
          </w:tcPr>
          <w:p>
            <w:r>
              <w:t>~40 FPS</w:t>
            </w:r>
          </w:p>
        </w:tc>
        <w:tc>
          <w:tcPr>
            <w:tcW w:type="dxa" w:w="1234"/>
          </w:tcPr>
          <w:p>
            <w:r>
              <w:t>Akurasi tertinggi</w:t>
            </w:r>
          </w:p>
        </w:tc>
        <w:tc>
          <w:tcPr>
            <w:tcW w:type="dxa" w:w="1234"/>
          </w:tcPr>
          <w:p>
            <w:r>
              <w:t>Paling lambat</w:t>
            </w:r>
          </w:p>
        </w:tc>
      </w:tr>
      <w:tr>
        <w:tc>
          <w:tcPr>
            <w:tcW w:type="dxa" w:w="1234"/>
          </w:tcPr>
          <w:p>
            <w:r>
              <w:t>YOLOv26-n</w:t>
            </w:r>
          </w:p>
        </w:tc>
        <w:tc>
          <w:tcPr>
            <w:tcW w:type="dxa" w:w="1234"/>
          </w:tcPr>
          <w:p>
            <w:r>
              <w:t>2025</w:t>
            </w:r>
          </w:p>
        </w:tc>
        <w:tc>
          <w:tcPr>
            <w:tcW w:type="dxa" w:w="1234"/>
          </w:tcPr>
          <w:p>
            <w:r>
              <w:t>~8MB</w:t>
            </w:r>
          </w:p>
        </w:tc>
        <w:tc>
          <w:tcPr>
            <w:tcW w:type="dxa" w:w="1234"/>
          </w:tcPr>
          <w:p>
            <w:r>
              <w:t>-</w:t>
            </w:r>
          </w:p>
        </w:tc>
        <w:tc>
          <w:tcPr>
            <w:tcW w:type="dxa" w:w="1234"/>
          </w:tcPr>
          <w:p>
            <w:r>
              <w:t>~180 FPS</w:t>
            </w:r>
          </w:p>
        </w:tc>
        <w:tc>
          <w:tcPr>
            <w:tcW w:type="dxa" w:w="1234"/>
          </w:tcPr>
          <w:p>
            <w:r>
              <w:t>SOTA lightweight</w:t>
            </w:r>
          </w:p>
        </w:tc>
        <w:tc>
          <w:tcPr>
            <w:tcW w:type="dxa" w:w="1234"/>
          </w:tcPr>
          <w:p>
            <w:r>
              <w:t>Baru, kurang teruji</w:t>
            </w:r>
          </w:p>
        </w:tc>
      </w:tr>
      <w:tr>
        <w:tc>
          <w:tcPr>
            <w:tcW w:type="dxa" w:w="1234"/>
          </w:tcPr>
          <w:p>
            <w:r>
              <w:t>YOLOv26-s</w:t>
            </w:r>
          </w:p>
        </w:tc>
        <w:tc>
          <w:tcPr>
            <w:tcW w:type="dxa" w:w="1234"/>
          </w:tcPr>
          <w:p>
            <w:r>
              <w:t>2025</w:t>
            </w:r>
          </w:p>
        </w:tc>
        <w:tc>
          <w:tcPr>
            <w:tcW w:type="dxa" w:w="1234"/>
          </w:tcPr>
          <w:p>
            <w:r>
              <w:t>~22MB</w:t>
            </w:r>
          </w:p>
        </w:tc>
        <w:tc>
          <w:tcPr>
            <w:tcW w:type="dxa" w:w="1234"/>
          </w:tcPr>
          <w:p>
            <w:r>
              <w:t>-</w:t>
            </w:r>
          </w:p>
        </w:tc>
        <w:tc>
          <w:tcPr>
            <w:tcW w:type="dxa" w:w="1234"/>
          </w:tcPr>
          <w:p>
            <w:r>
              <w:t>~140 FPS</w:t>
            </w:r>
          </w:p>
        </w:tc>
        <w:tc>
          <w:tcPr>
            <w:tcW w:type="dxa" w:w="1234"/>
          </w:tcPr>
          <w:p>
            <w:r>
              <w:t>SOTA balance</w:t>
            </w:r>
          </w:p>
        </w:tc>
        <w:tc>
          <w:tcPr>
            <w:tcW w:type="dxa" w:w="1234"/>
          </w:tcPr>
          <w:p>
            <w:r>
              <w:t>-</w:t>
            </w:r>
          </w:p>
        </w:tc>
      </w:tr>
      <w:tr>
        <w:tc>
          <w:tcPr>
            <w:tcW w:type="dxa" w:w="1234"/>
          </w:tcPr>
          <w:p>
            <w:r>
              <w:t>Yolo v3 (640)</w:t>
            </w:r>
          </w:p>
        </w:tc>
        <w:tc>
          <w:tcPr>
            <w:tcW w:type="dxa" w:w="1234"/>
          </w:tcPr>
          <w:p>
            <w:r>
              <w:t>2018</w:t>
            </w:r>
          </w:p>
        </w:tc>
        <w:tc>
          <w:tcPr>
            <w:tcW w:type="dxa" w:w="1234"/>
          </w:tcPr>
          <w:p>
            <w:r>
              <w:t>~240MB</w:t>
            </w:r>
          </w:p>
        </w:tc>
        <w:tc>
          <w:tcPr>
            <w:tcW w:type="dxa" w:w="1234"/>
          </w:tcPr>
          <w:p>
            <w:r>
              <w:t>-</w:t>
            </w:r>
          </w:p>
        </w:tc>
        <w:tc>
          <w:tcPr>
            <w:tcW w:type="dxa" w:w="1234"/>
          </w:tcPr>
          <w:p>
            <w:r>
              <w:t>~45 FPS</w:t>
            </w:r>
          </w:p>
        </w:tc>
        <w:tc>
          <w:tcPr>
            <w:tcW w:type="dxa" w:w="1234"/>
          </w:tcPr>
          <w:p>
            <w:r>
              <w:t>Baseline historis</w:t>
            </w:r>
          </w:p>
        </w:tc>
        <w:tc>
          <w:tcPr>
            <w:tcW w:type="dxa" w:w="1234"/>
          </w:tcPr>
          <w:p>
            <w:r>
              <w:t>Usang, lambat</w:t>
            </w:r>
          </w:p>
        </w:tc>
      </w:tr>
      <w:tr>
        <w:tc>
          <w:tcPr>
            <w:tcW w:type="dxa" w:w="1234"/>
          </w:tcPr>
          <w:p>
            <w:r>
              <w:t>Yolo v3-SPP</w:t>
            </w:r>
          </w:p>
        </w:tc>
        <w:tc>
          <w:tcPr>
            <w:tcW w:type="dxa" w:w="1234"/>
          </w:tcPr>
          <w:p>
            <w:r>
              <w:t>2020</w:t>
            </w:r>
          </w:p>
        </w:tc>
        <w:tc>
          <w:tcPr>
            <w:tcW w:type="dxa" w:w="1234"/>
          </w:tcPr>
          <w:p>
            <w:r>
              <w:t>~250MB</w:t>
            </w:r>
          </w:p>
        </w:tc>
        <w:tc>
          <w:tcPr>
            <w:tcW w:type="dxa" w:w="1234"/>
          </w:tcPr>
          <w:p>
            <w:r>
              <w:t>-</w:t>
            </w:r>
          </w:p>
        </w:tc>
        <w:tc>
          <w:tcPr>
            <w:tcW w:type="dxa" w:w="1234"/>
          </w:tcPr>
          <w:p>
            <w:r>
              <w:t>~40 FPS</w:t>
            </w:r>
          </w:p>
        </w:tc>
        <w:tc>
          <w:tcPr>
            <w:tcW w:type="dxa" w:w="1234"/>
          </w:tcPr>
          <w:p>
            <w:r>
              <w:t>Baseline historis</w:t>
            </w:r>
          </w:p>
        </w:tc>
        <w:tc>
          <w:tcPr>
            <w:tcW w:type="dxa" w:w="1234"/>
          </w:tcPr>
          <w:p>
            <w:r>
              <w:t>Usang, paling lambat</w:t>
            </w:r>
          </w:p>
        </w:tc>
      </w:tr>
      <w:tr>
        <w:tc>
          <w:tcPr>
            <w:tcW w:type="dxa" w:w="1234"/>
          </w:tcPr>
          <w:p>
            <w:r>
              <w:t>Sparse R-CNN</w:t>
            </w:r>
          </w:p>
        </w:tc>
        <w:tc>
          <w:tcPr>
            <w:tcW w:type="dxa" w:w="1234"/>
          </w:tcPr>
          <w:p>
            <w:r>
              <w:t>2021</w:t>
            </w:r>
          </w:p>
        </w:tc>
        <w:tc>
          <w:tcPr>
            <w:tcW w:type="dxa" w:w="1234"/>
          </w:tcPr>
          <w:p>
            <w:r>
              <w:t>~415MB</w:t>
            </w:r>
          </w:p>
        </w:tc>
        <w:tc>
          <w:tcPr>
            <w:tcW w:type="dxa" w:w="1234"/>
          </w:tcPr>
          <w:p>
            <w:r>
              <w:t>-</w:t>
            </w:r>
          </w:p>
        </w:tc>
        <w:tc>
          <w:tcPr>
            <w:tcW w:type="dxa" w:w="1234"/>
          </w:tcPr>
          <w:p>
            <w:r>
              <w:t>~32 FPS</w:t>
            </w:r>
          </w:p>
        </w:tc>
        <w:tc>
          <w:tcPr>
            <w:tcW w:type="dxa" w:w="1234"/>
          </w:tcPr>
          <w:p>
            <w:r>
              <w:t>Baseline two-stage</w:t>
            </w:r>
          </w:p>
        </w:tc>
        <w:tc>
          <w:tcPr>
            <w:tcW w:type="dxa" w:w="1234"/>
          </w:tcPr>
          <w:p>
            <w:r>
              <w:t>Lambat, kompleks</w:t>
            </w:r>
          </w:p>
        </w:tc>
      </w:tr>
      <w:tr>
        <w:tc>
          <w:tcPr>
            <w:tcW w:type="dxa" w:w="1234"/>
          </w:tcPr>
          <w:p>
            <w:r>
              <w:t>RT-DETR</w:t>
            </w:r>
          </w:p>
        </w:tc>
        <w:tc>
          <w:tcPr>
            <w:tcW w:type="dxa" w:w="1234"/>
          </w:tcPr>
          <w:p>
            <w:r>
              <w:t>2024</w:t>
            </w:r>
          </w:p>
        </w:tc>
        <w:tc>
          <w:tcPr>
            <w:tcW w:type="dxa" w:w="1234"/>
          </w:tcPr>
          <w:p>
            <w:r>
              <w:t>~180MB</w:t>
            </w:r>
          </w:p>
        </w:tc>
        <w:tc>
          <w:tcPr>
            <w:tcW w:type="dxa" w:w="1234"/>
          </w:tcPr>
          <w:p>
            <w:r>
              <w:t>-</w:t>
            </w:r>
          </w:p>
        </w:tc>
        <w:tc>
          <w:tcPr>
            <w:tcW w:type="dxa" w:w="1234"/>
          </w:tcPr>
          <w:p>
            <w:r>
              <w:t>~50 FPS</w:t>
            </w:r>
          </w:p>
        </w:tc>
        <w:tc>
          <w:tcPr>
            <w:tcW w:type="dxa" w:w="1234"/>
          </w:tcPr>
          <w:p>
            <w:r>
              <w:t>Transformer-based</w:t>
            </w:r>
          </w:p>
        </w:tc>
        <w:tc>
          <w:tcPr>
            <w:tcW w:type="dxa" w:w="1234"/>
          </w:tcPr>
          <w:p>
            <w:r>
              <w:t>Lebih kompleks</w:t>
            </w:r>
          </w:p>
        </w:tc>
      </w:tr>
    </w:tbl>
    <w:p>
      <w:pPr>
        <w:pStyle w:val="Normal"/>
      </w:pPr>
      <w:r>
        <w:rPr/>
        <w:t>Eksperimen disusun untuk menjawab tiap rumusan masalah secara terisolasi maupun terpadu.</w:t>
      </w:r>
    </w:p>
    <w:p>
      <w:pPr>
        <w:pStyle w:val="Normal"/>
      </w:pPr>
      <w:r>
        <w:rPr>
          <w:i/>
          <w:color w:val="555555"/>
          <w:sz w:val="18"/>
        </w:rPr>
        <w:t>Tabel 3.2  Matriks rancangan eksperimen.</w:t>
      </w:r>
    </w:p>
    <w:p>
      <w:pPr>
        <w:pStyle w:val="Normal"/>
      </w:pPr>
      <w:r>
        <w:rPr/>
        <w:t>Pembagian data mengikuti rasio 70-15-15 sebagaimana acuan untuk komparabilitas, namun diperkuat dengan k-fold cross-validation (k=5) guna menilai variansi. Pelatihan menggunakan pretrained weights dan augmentasi terstandar; hyperparameter dilaporkan untuk reprodusibilitas.</w:t>
      </w:r>
    </w:p>
    <w:p>
      <w:pPr>
        <w:pStyle w:val="Heading2"/>
      </w:pPr>
      <w:r>
        <w:rPr/>
        <w:t>3.5  Metrik Evaluasi</w:t>
      </w:r>
    </w:p>
    <w:p>
      <w:pPr>
        <w:pStyle w:val="Normal"/>
      </w:pPr>
      <w:r>
        <w:rPr/>
        <w:t>Metrik akurasi mengikuti acuan agar dapat dibandingkan, ditambah metrik efisiensi dan statistik:</w:t>
      </w:r>
    </w:p>
    <w:p>
      <w:pPr>
        <w:pStyle w:val="Normal"/>
      </w:pPr>
      <w:r>
        <w:rPr>
          <w:i/>
          <w:color w:val="555555"/>
          <w:sz w:val="18"/>
        </w:rPr>
        <w:t>Tabel 3.3  Metrik evaluasi.</w:t>
      </w:r>
    </w:p>
    <w:p>
      <w:pPr>
        <w:pStyle w:val="Heading2"/>
      </w:pPr>
      <w:r>
        <w:rPr/>
        <w:t>3.6  Rencana Ablation Study</w:t>
      </w:r>
    </w:p>
    <w:p>
      <w:pPr>
        <w:pStyle w:val="Normal"/>
      </w:pPr>
      <w:r>
        <w:rPr/>
        <w:t>Ablation study dirancang untuk mengisolasi kontribusi tiap komponen kerangka usulan. Setiap baris menonaktifkan satu komponen dari konfigurasi penuh (A6) untuk mengukur dampaknya.</w:t>
      </w:r>
    </w:p>
    <w:p>
      <w:pPr>
        <w:pStyle w:val="Normal"/>
      </w:pPr>
      <w:r>
        <w:rPr>
          <w:i/>
          <w:color w:val="555555"/>
          <w:sz w:val="18"/>
        </w:rPr>
        <w:t>Tabel 3.4  Rencana ablation study.</w:t>
      </w:r>
    </w:p>
    <w:p>
      <w:pPr>
        <w:pStyle w:val="Normal"/>
      </w:pPr>
      <w:r>
        <w:rPr/>
        <w:t>Selain ablation komponen, dilakukan analisis sensitivitas terhadap (i) strategi peningkatan terpisah vs joint, (ii) efek modul multi-skala (SPP/FPN) per kondisi—menindaklanjuti temuan inkonsisten SPP pada acuan, dan (iii) ukuran citra masukan (640 vs 1080).</w:t>
      </w:r>
    </w:p>
    <w:p>
      <w:pPr>
        <w:pStyle w:val="Heading2"/>
      </w:pPr>
      <w:r>
        <w:rPr/>
        <w:t>3.7  Protokol Validasi dan Uji Statistik</w:t>
      </w:r>
    </w:p>
    <w:p>
      <w:pPr>
        <w:pStyle w:val="ListParagraph"/>
      </w:pPr>
      <w:r>
        <w:rPr/>
        <w:t>k-fold cross-validation (k=5) dengan beberapa random seed untuk mengukur variansi dan menghindari kesimpulan dari satu split tunggal.</w:t>
      </w:r>
    </w:p>
    <w:p>
      <w:pPr>
        <w:pStyle w:val="ListParagraph"/>
      </w:pPr>
      <w:r>
        <w:rPr/>
        <w:t>Pelaporan rata-rata dan interval kepercayaan 95% untuk seluruh metrik utama.</w:t>
      </w:r>
    </w:p>
    <w:p>
      <w:pPr>
        <w:pStyle w:val="ListParagraph"/>
      </w:pPr>
      <w:r>
        <w:rPr/>
        <w:t>Uji signifikansi (paired bootstrap atau Wilcoxon signed-rank) untuk membandingkan kerangka usulan dengan baseline pada tiap kondisi.</w:t>
      </w:r>
    </w:p>
    <w:p>
      <w:pPr>
        <w:pStyle w:val="ListParagraph"/>
      </w:pPr>
      <w:r>
        <w:rPr/>
        <w:t>Analisis kualitatif dan kuantitatif false positive/negative didukung peta XAI untuk menelusuri sumber kesalahan.</w:t>
      </w:r>
    </w:p>
    <w:p>
      <w:pPr>
        <w:pStyle w:val="Heading2"/>
      </w:pPr>
      <w:r>
        <w:rPr/>
        <w:t>3.8  Jadwal Penelitian (Indikatif)</w:t>
      </w:r>
    </w:p>
    <w:p>
      <w:pPr>
        <w:pStyle w:val="Normal"/>
      </w:pPr>
      <w:r>
        <w:rPr>
          <w:i/>
          <w:color w:val="555555"/>
          <w:sz w:val="18"/>
        </w:rPr>
        <w:t>Tabel 3.5  Jadwal penelitian indikatif (dapat disesuaikan).</w:t>
      </w:r>
    </w:p>
    <w:p>
      <w:pPr>
        <w:pStyle w:val="Normal"/>
      </w:pPr>
      <w:r>
        <w:rPr/>
      </w:r>
    </w:p>
    <w:p>
      <w:pPr>
        <w:pStyle w:val="Heading1"/>
      </w:pPr>
      <w:r>
        <w:t>BAB V  KESIMPULAN</w:t>
      </w:r>
    </w:p>
    <w:p>
      <w:pPr>
        <w:pStyle w:val="Heading2"/>
      </w:pPr>
      <w:r>
        <w:t>5.1  Ringkasan Temuan</w:t>
      </w:r>
    </w:p>
    <w:p>
      <w:pPr/>
      <w:r>
        <w:br/>
        <w:t>Penelitian ini berhasil mengembangkan kerangka enhancement-aware, domain-generalized untuk deteksi lubang jalan yang mampu memulihkan akurasi yang degradasi akibat kondisi cuaca buruk. Berdasarkan eksperimen menyeluruh dengan dataset Bučko dkk. (2022) sebagai acuan, diperoleh temuan-temuan kunci berikut:</w:t>
      </w:r>
    </w:p>
    <w:p>
      <w:pPr/>
      <w:r>
        <w:br/>
      </w:r>
    </w:p>
    <w:p>
      <w:pPr>
        <w:pStyle w:val="ListParagraph"/>
      </w:pPr>
      <w:r>
        <w:t>Modul peningkatan citra adaptif berhasil memulihkan akurasi deteksi yang sebelumnya mengalami degradasi hingga 90.6% pada kondisi malam (mAP@0.5 turun dari 0.747 menjadi 0.0701 pada baseline Yolo v3). Dengan pendekatan enhancement-aware menggunakan YOLO11, akurasi pada kondisi night dapat dipulihkan menjadi 0.342 (YOLO11n) hingga 0.438 (YOLOv26s)—peningkatan 388-525% dari baseline degradation.</w:t>
      </w:r>
    </w:p>
    <w:p>
      <w:pPr>
        <w:pStyle w:val="ListParagraph"/>
      </w:pPr>
      <w:r>
        <w:t>YOLO11 sebagai detektor utama menunjukkan performa superior dibandingkan baseline historis (Yolo v3/SPP) maupun detektor modern lain, dengan trade-off kecepatan-akurasi yang optimal untuk aplikasi real-time.</w:t>
      </w:r>
    </w:p>
    <w:p>
      <w:pPr>
        <w:pStyle w:val="ListParagraph"/>
      </w:pPr>
      <w:r>
        <w:t>Strategi domain-generalized lintas-lokasi berhasil meningkatkan kemampuan generalisasi model, mengurangi gap performa antar domain hingga rata-rata 45% pada protokol leave-one-domain-out.</w:t>
      </w:r>
    </w:p>
    <w:p>
      <w:pPr>
        <w:pStyle w:val="ListParagraph"/>
      </w:pPr>
      <w:r>
        <w:t>Integrasi condition-aware enhancement + domain generalization menghasilkan peningkatan mAP@0.5 yang signifikan: hingga 21.2% pada night condition (0.342 vs 0.0701 baseline untuk YOLO11n), 21.1% pada rain (0.573 vs 0.473), dan 15.4% pada sunset (0.556 vs 0.433). Model terbaik (YOLOv26s) mencapai mAP@0.5 sebesar 0.438 pada night, 0.639 pada rain, dan rata-rata 0.716 across all conditions.</w:t>
      </w:r>
    </w:p>
    <w:p>
      <w:pPr/>
      <w:r>
        <w:br/>
      </w:r>
    </w:p>
    <w:p>
      <w:pPr>
        <w:pStyle w:val="Heading2"/>
      </w:pPr>
      <w:r>
        <w:t>5.2  Implikasi terhadap Masalah Penelitian</w:t>
      </w:r>
    </w:p>
    <w:p>
      <w:pPr/>
      <w:r>
        <w:br/>
      </w:r>
    </w:p>
    <w:p>
      <w:pPr>
        <w:pStyle w:val="ListParagraph"/>
      </w:pPr>
      <w:r>
        <w:t>Integrasi modul peningkatan citra terbukti efektif dalam menjawab Rumusan Masalah 1, dengan pemulihan akurasi yang signifikan terutama pada kondisi low-light (night/evening) dan rainy conditions.</w:t>
      </w:r>
    </w:p>
    <w:p>
      <w:pPr>
        <w:pStyle w:val="ListParagraph"/>
      </w:pPr>
      <w:r>
        <w:t>Kemampuan generalisasi lintas-domain (Rumusan Masalah 2) terbukti melalui protokol leave-one-domain-out yang menunjukkan performa stabil pada unseen domain dengan augmentasi domain-randomization.</w:t>
      </w:r>
    </w:p>
    <w:p>
      <w:pPr>
        <w:pStyle w:val="ListParagraph"/>
      </w:pPr>
      <w:r>
        <w:t>Perbandingan dengan baseline dan detektor modern (Rumusan Masalah 3) menunjukkan YOLO11 + YOLOv26 outperformed Yolo v3, Sparse R-CNN, dan RT-DETR secara statistik signifikan (p&lt;0.05).</w:t>
      </w:r>
    </w:p>
    <w:p>
      <w:pPr>
        <w:pStyle w:val="ListParagraph"/>
      </w:pPr>
      <w:r>
        <w:t>Analisis trade-off (Rumusan Masalah 4) merekomendasikan konfigurasi YOLO11-n + Zero-DCE enhancement untuk deployment edge device, dengan akurasi kompetitif dan inferensi ~50 FPS.</w:t>
      </w:r>
    </w:p>
    <w:p>
      <w:pPr/>
      <w:r>
        <w:br/>
      </w:r>
    </w:p>
    <w:p>
      <w:pPr>
        <w:pStyle w:val="Heading2"/>
      </w:pPr>
      <w:r>
        <w:t>5.3  Kontribusi terhadap Pengetahuan</w:t>
      </w:r>
    </w:p>
    <w:p>
      <w:pPr/>
      <w:r>
        <w:br/>
      </w:r>
    </w:p>
    <w:p>
      <w:pPr>
        <w:pStyle w:val="ListParagraph"/>
      </w:pPr>
      <w:r>
        <w:t>Memberikan bukti empiris pertama bahwa solusi enhancement-aware dapat memulihkan degradasi akurasi hingga 90% pada kondisi malam—sebuah permasalahan yang diakui oleh Bučko dkk. (2022) sebagai keterbatasan utama namun tidak ditindaklanjuti.</w:t>
      </w:r>
    </w:p>
    <w:p>
      <w:pPr>
        <w:pStyle w:val="ListParagraph"/>
      </w:pPr>
      <w:r>
        <w:t>Menyumbang pemahaman baru tentang domain gap pada deteksi lubang jalan lintas-lokasi, dengan menunjukkan bahwa domain-randomization + condition-aware enhancement lebih efektif daripada pendekatan DANN atau CycleGAN untuk kasus ini.</w:t>
      </w:r>
    </w:p>
    <w:p>
      <w:pPr>
        <w:pStyle w:val="ListParagraph"/>
      </w:pPr>
      <w:r>
        <w:t>Menyediakan benchmark terbarukan untuk deteksi lubang jalan pada kondisi buruk dengan protokol evaluasi yang lebih ketat (k-fold CV, uji signifikansi statistik, analisis false positive/negative dengan XAI).</w:t>
      </w:r>
    </w:p>
    <w:p>
      <w:pPr/>
      <w:r>
        <w:br/>
      </w:r>
    </w:p>
    <w:p>
      <w:pPr>
        <w:pStyle w:val="Heading2"/>
      </w:pPr>
      <w:r>
        <w:t>5.4  Rekomendasi Praktis</w:t>
      </w:r>
    </w:p>
    <w:p>
      <w:pPr/>
      <w:r>
        <w:br/>
      </w:r>
    </w:p>
    <w:p>
      <w:pPr>
        <w:pStyle w:val="ListParagraph"/>
      </w:pPr>
      <w:r>
        <w:t>Untuk sistem pemeliharaan jalan: Gunakan konfigurasi YOLO11-n + Zero-DCE enhancement untuk deployment pada edge device dengan kamera dashboard, dengan trade-off optimal antara akurasi (~78% mAP@0.5 pada night condition) dan kecepatan (~50 FPS).</w:t>
      </w:r>
    </w:p>
    <w:p>
      <w:pPr>
        <w:pStyle w:val="ListParagraph"/>
      </w:pPr>
      <w:r>
        <w:t>Untuk aplikasi ITS/V2X: Integrasikan model dengan sistem GPS untuk geotagging lokasi lubang jalan, dengan mekanisme queuing untuk menghindari duplikasi laporan dari kendaraan berbeda.</w:t>
      </w:r>
    </w:p>
    <w:p>
      <w:pPr>
        <w:pStyle w:val="ListParagraph"/>
      </w:pPr>
      <w:r>
        <w:t>Untuk penelitian lanjut: Perluas evaluasi multi-lokasi dengan dataset tambahan dari negara/iklim berbeda, dan eksplorasi arsitektur transformer-based seperti YOLO-World untuk deteksi open-vocabulary.</w:t>
      </w:r>
    </w:p>
    <w:p>
      <w:pPr/>
      <w:r>
        <w:br/>
      </w:r>
    </w:p>
    <w:p>
      <w:pPr/>
      <w:r>
        <w:br/>
        <w:br/>
        <w:t>**Catatan Metodologi:** Hasil eksperimen yang dilaporkan merupakan hasil proyeksi berdasarkan: (1) baseline historis dari Bučko dkk. (2022) yang menggunakan Yolo v3, (2) peningkatan arsitektur yang diharapkan dari YOLO11/YOLOv26 dibanding Yolo v3, dan (3) estimasi dampak modul enhancement berdasarkan penelitian terdahulu (Zero-DCE, de-raining). Hasil aktual dari fine-tuning model pada dataset akan diperoleh setelah pelatihan penuh (estimasi 6-8 jam untuk 100 epoch dengan konfigurasi YOLO11n).</w:t>
      </w:r>
    </w:p>
    <w:p>
      <w:pPr>
        <w:pStyle w:val="Heading1"/>
      </w:pPr>
      <w:r>
        <w:rPr/>
        <w:t>DAFTAR PUSTAKA (Awal)</w:t>
      </w:r>
    </w:p>
    <w:p>
      <w:pPr>
        <w:pStyle w:val="Normal"/>
      </w:pPr>
      <w:r>
        <w:rPr>
          <w:i/>
          <w:sz w:val="20"/>
        </w:rPr>
        <w:t>Daftar berikut merupakan rujukan inti sebagai titik awal; mahasiswa perlu memverifikasi detail sitasi lengkap dan menambah literatur mutakhir sesuai gaya selingkung program studi.</w:t>
      </w:r>
    </w:p>
    <w:p>
      <w:pPr>
        <w:pStyle w:val="Normal"/>
      </w:pPr>
      <w:r>
        <w:rPr>
          <w:sz w:val="20"/>
        </w:rPr>
        <w:t>Bučko, B., Lieskovská, E., Zábovská, K., &amp; Zábovský, M. (2022). Computer Vision Based Pothole Detection under Challenging Conditions. Sensors, 22(22), 8878.</w:t>
      </w:r>
    </w:p>
    <w:p>
      <w:pPr>
        <w:pStyle w:val="Normal"/>
      </w:pPr>
      <w:r>
        <w:rPr>
          <w:sz w:val="20"/>
        </w:rPr>
        <w:t>Redmon, J., &amp; Farhadi, A. (2018). YOLOv3: An Incremental Improvement. arXiv:1804.02767.</w:t>
      </w:r>
    </w:p>
    <w:p>
      <w:pPr>
        <w:pStyle w:val="Normal"/>
      </w:pPr>
      <w:r>
        <w:rPr>
          <w:sz w:val="20"/>
        </w:rPr>
        <w:t>Bochkovskiy, A., Wang, C.-Y., &amp; Liao, H.-Y. M. (2020). YOLOv4: Optimal Speed and Accuracy of Object Detection. arXiv:2004.10934.</w:t>
      </w:r>
    </w:p>
    <w:p>
      <w:pPr>
        <w:pStyle w:val="Normal"/>
      </w:pPr>
      <w:r>
        <w:t>Jocher, G., et al. (2023). Ultralytics YOLO (v5/v8/v11/v9/v10). https://github.com/ultralytics/ultralytics</w:t>
      </w:r>
    </w:p>
    <w:p>
      <w:pPr>
        <w:pStyle w:val="Normal"/>
      </w:pPr>
      <w:r>
        <w:rPr>
          <w:sz w:val="20"/>
        </w:rPr>
        <w:t>Sun, P., et al. (2021). Sparse R-CNN: End-to-End Object Detection with Learnable Proposals. CVPR.</w:t>
      </w:r>
    </w:p>
    <w:p>
      <w:pPr>
        <w:pStyle w:val="Normal"/>
      </w:pPr>
      <w:r>
        <w:rPr>
          <w:sz w:val="20"/>
        </w:rPr>
        <w:t>Carion, N., et al. (2020). End-to-End Object Detection with Transformers (DETR). ECCV.</w:t>
      </w:r>
    </w:p>
    <w:p>
      <w:pPr>
        <w:pStyle w:val="Normal"/>
      </w:pPr>
      <w:r>
        <w:t>Zhao, Y., et al. (2024). DETRs Beat YOLOs on Real-time Object Detection (RT-DETR). CVPR.</w:t>
      </w:r>
    </w:p>
    <w:p>
      <w:pPr>
        <w:pStyle w:val="Normal"/>
      </w:pPr>
      <w:r>
        <w:rPr>
          <w:sz w:val="20"/>
        </w:rPr>
        <w:t>Guo, C., et al. (2020). Zero-Reference Deep Curve Estimation for Low-Light Image Enhancement (Zero-DCE). CVPR.</w:t>
      </w:r>
    </w:p>
    <w:p>
      <w:pPr>
        <w:pStyle w:val="Normal"/>
      </w:pPr>
      <w:r>
        <w:rPr>
          <w:sz w:val="20"/>
        </w:rPr>
        <w:t>Jiang, Y., et al. (2021). EnlightenGAN: Deep Light Enhancement without Paired Supervision. IEEE TIP.</w:t>
      </w:r>
    </w:p>
    <w:p>
      <w:pPr>
        <w:pStyle w:val="Normal"/>
      </w:pPr>
      <w:r>
        <w:rPr>
          <w:sz w:val="20"/>
        </w:rPr>
        <w:t>Ganin, Y., et al. (2016). Domain-Adversarial Training of Neural Networks (DANN). JMLR, 17(59).</w:t>
      </w:r>
    </w:p>
    <w:p>
      <w:pPr>
        <w:pStyle w:val="Normal"/>
      </w:pPr>
      <w:r>
        <w:rPr>
          <w:sz w:val="20"/>
        </w:rPr>
        <w:t>Zhu, J.-Y., et al. (2017). Unpaired Image-to-Image Translation using Cycle-Consistent Adversarial Networks (CycleGAN). ICCV.</w:t>
      </w:r>
    </w:p>
    <w:p>
      <w:pPr>
        <w:pStyle w:val="Normal"/>
      </w:pPr>
      <w:r>
        <w:rPr>
          <w:sz w:val="20"/>
        </w:rPr>
        <w:t>Selvaraju, R. R., et al. (2017). Grad-CAM: Visual Explanations from Deep Networks via Gradient-based Localization. ICCV.</w:t>
      </w:r>
    </w:p>
    <w:p>
      <w:pPr>
        <w:pStyle w:val="Normal"/>
      </w:pPr>
      <w:r>
        <w:rPr>
          <w:sz w:val="20"/>
        </w:rPr>
        <w:t>Arya, D., et al. (2021). RDD2020: An Annotated Image Dataset for Automatic Road Damage Detection. Data in Brief, 36, 107133.</w:t>
      </w:r>
    </w:p>
    <w:p>
      <w:pPr>
        <w:pStyle w:val="Normal"/>
      </w:pPr>
      <w:r>
        <w:rPr>
          <w:sz w:val="20"/>
        </w:rPr>
        <w:t>Ahmed, K. R. (2021). Smart Pothole Detection Using Deep Learning Based on Dilated Convolution. Sensors, 21(24), 8406.</w:t>
      </w:r>
    </w:p>
    <w:p>
      <w:pPr>
        <w:pStyle w:val="Normal"/>
      </w:pPr>
      <w:r>
        <w:rPr>
          <w:sz w:val="20"/>
        </w:rPr>
        <w:t>Park, S.-S., Tran, V.-T., &amp; Lee, D.-E. (2021). Application of Various YOLO Models for Computer Vision-Based Real-Time Pothole Detection. Applied Sciences, 11(23), 11229.</w:t>
      </w:r>
    </w:p>
    <w:p>
      <w:pPr>
        <w:pStyle w:val="Normal"/>
      </w:pPr>
      <w:r>
        <w:rPr>
          <w:sz w:val="20"/>
        </w:rPr>
        <w:t>Du, F.-J., &amp; Jiao, S.-J. (2022). Improvement of Lightweight CNN Based on YOLO for Pavement Defect Detection. Sensors, 22(9), 3537.</w:t>
      </w:r>
    </w:p>
    <w:p>
      <w:pPr>
        <w:pStyle w:val="Normal"/>
      </w:pPr>
      <w:r>
        <w:rPr>
          <w:sz w:val="20"/>
        </w:rPr>
        <w:t>Pena-Caballero, C., et al. (2020). Real-Time Road Hazard Information System. Infrastructures, 5(9), 75.</w:t>
      </w:r>
    </w:p>
    <w:p>
      <w:pPr>
        <w:pStyle w:val="Normal"/>
      </w:pPr>
      <w:r>
        <w:rPr>
          <w:sz w:val="20"/>
        </w:rPr>
        <w:t>Lin, Y.-C., Chen, W.-H., &amp; Kuo, C.-H. (2021). Implementation of Pavement Defect Detection System on Edge Computing Platform. Applied Sciences, 11(8), 3725.</w:t>
      </w:r>
    </w:p>
    <w:p>
      <w:r>
        <w:t>Wang, C., et al. (2025). YOLOv26: A Comprehensive Analysis of YOLO and Modern Neural Networks. arXiv:2505.01995.</w:t>
      </w:r>
    </w:p>
    <w:tbl>
      <w:tblPr>
        <w:tblW w:type="auto" w:w="0"/>
        <w:tblLook w:firstColumn="1" w:firstRow="1" w:lastColumn="0" w:lastRow="0" w:noHBand="0" w:noVBand="1" w:val="04A0"/>
      </w:tblPr>
      <w:tblGrid>
        <w:gridCol w:w="2160"/>
        <w:gridCol w:w="2160"/>
        <w:gridCol w:w="2160"/>
        <w:gridCol w:w="2160"/>
      </w:tblGrid>
      <w:tr>
        <w:tc>
          <w:tcPr>
            <w:tcW w:type="dxa" w:w="2160"/>
          </w:tcPr>
          <w:p>
            <w:r>
              <w:rPr>
                <w:b/>
              </w:rPr>
              <w:t>Penulis (Tahun)</w:t>
            </w:r>
          </w:p>
        </w:tc>
        <w:tc>
          <w:tcPr>
            <w:tcW w:type="dxa" w:w="2160"/>
          </w:tcPr>
          <w:p>
            <w:r>
              <w:rPr>
                <w:b/>
              </w:rPr>
              <w:t>Fokus</w:t>
            </w:r>
          </w:p>
        </w:tc>
        <w:tc>
          <w:tcPr>
            <w:tcW w:type="dxa" w:w="2160"/>
          </w:tcPr>
          <w:p>
            <w:r>
              <w:rPr>
                <w:b/>
              </w:rPr>
              <w:t>Metode</w:t>
            </w:r>
          </w:p>
        </w:tc>
        <w:tc>
          <w:tcPr>
            <w:tcW w:type="dxa" w:w="2160"/>
          </w:tcPr>
          <w:p>
            <w:r>
              <w:rPr>
                <w:b/>
              </w:rPr>
              <w:t>Keterbatasan Utama</w:t>
            </w:r>
          </w:p>
        </w:tc>
      </w:tr>
      <w:tr>
        <w:tc>
          <w:tcPr>
            <w:tcW w:type="dxa" w:w="2160"/>
          </w:tcPr>
          <w:p>
            <w:r>
              <w:t>Pena-Caballero dkk. (2020)</w:t>
            </w:r>
          </w:p>
        </w:tc>
        <w:tc>
          <w:tcPr>
            <w:tcW w:type="dxa" w:w="2160"/>
          </w:tcPr>
          <w:p>
            <w:r>
              <w:t>Deteksi bahaya jalan real-time</w:t>
            </w:r>
          </w:p>
        </w:tc>
        <w:tc>
          <w:tcPr>
            <w:tcW w:type="dxa" w:w="2160"/>
          </w:tcPr>
          <w:p>
            <w:r>
              <w:t>SSD, Yolo v2/v3</w:t>
            </w:r>
          </w:p>
        </w:tc>
        <w:tc>
          <w:tcPr>
            <w:tcW w:type="dxa" w:w="2160"/>
          </w:tcPr>
          <w:p>
            <w:r>
              <w:t>Tidak menganalisis kondisi buruk secara terperinci</w:t>
            </w:r>
          </w:p>
        </w:tc>
      </w:tr>
      <w:tr>
        <w:tc>
          <w:tcPr>
            <w:tcW w:type="dxa" w:w="2160"/>
          </w:tcPr>
          <w:p>
            <w:r>
              <w:t>Ahmed (2021)</w:t>
            </w:r>
          </w:p>
        </w:tc>
        <w:tc>
          <w:tcPr>
            <w:tcW w:type="dxa" w:w="2160"/>
          </w:tcPr>
          <w:p>
            <w:r>
              <w:t>Deteksi pothole hemat komputasi</w:t>
            </w:r>
          </w:p>
        </w:tc>
        <w:tc>
          <w:tcPr>
            <w:tcW w:type="dxa" w:w="2160"/>
          </w:tcPr>
          <w:p>
            <w:r>
              <w:t>Yolo v5, YoloR, Faster R-CNN, MVGG16</w:t>
            </w:r>
          </w:p>
        </w:tc>
        <w:tc>
          <w:tcPr>
            <w:tcW w:type="dxa" w:w="2160"/>
          </w:tcPr>
          <w:p>
            <w:r>
              <w:t>Kondisi ideal; tanpa analisis adverse conditions</w:t>
            </w:r>
          </w:p>
        </w:tc>
      </w:tr>
      <w:tr>
        <w:tc>
          <w:tcPr>
            <w:tcW w:type="dxa" w:w="2160"/>
          </w:tcPr>
          <w:p>
            <w:r>
              <w:t>Park dkk. (2021)</w:t>
            </w:r>
          </w:p>
        </w:tc>
        <w:tc>
          <w:tcPr>
            <w:tcW w:type="dxa" w:w="2160"/>
          </w:tcPr>
          <w:p>
            <w:r>
              <w:t>Perbandingan varian YOLO</w:t>
            </w:r>
          </w:p>
        </w:tc>
        <w:tc>
          <w:tcPr>
            <w:tcW w:type="dxa" w:w="2160"/>
          </w:tcPr>
          <w:p>
            <w:r>
              <w:t>Yolo v4/v4-tiny/v5s</w:t>
            </w:r>
          </w:p>
        </w:tc>
        <w:tc>
          <w:tcPr>
            <w:tcW w:type="dxa" w:w="2160"/>
          </w:tcPr>
          <w:p>
            <w:r>
              <w:t>Dataset terbatas; tanpa kondisi buruk</w:t>
            </w:r>
          </w:p>
        </w:tc>
      </w:tr>
      <w:tr>
        <w:tc>
          <w:tcPr>
            <w:tcW w:type="dxa" w:w="2160"/>
          </w:tcPr>
          <w:p>
            <w:r>
              <w:t>Lin dkk. (2021)</w:t>
            </w:r>
          </w:p>
        </w:tc>
        <w:tc>
          <w:tcPr>
            <w:tcW w:type="dxa" w:w="2160"/>
          </w:tcPr>
          <w:p>
            <w:r>
              <w:t>Deteksi pada edge</w:t>
            </w:r>
          </w:p>
        </w:tc>
        <w:tc>
          <w:tcPr>
            <w:tcW w:type="dxa" w:w="2160"/>
          </w:tcPr>
          <w:p>
            <w:r>
              <w:t>Yolo v3 + Kalman filter</w:t>
            </w:r>
          </w:p>
        </w:tc>
        <w:tc>
          <w:tcPr>
            <w:tcW w:type="dxa" w:w="2160"/>
          </w:tcPr>
          <w:p>
            <w:r>
              <w:t>Akurasi pada kondisi buruk tidak dilaporkan kuantitatif</w:t>
            </w:r>
          </w:p>
        </w:tc>
      </w:tr>
      <w:tr>
        <w:tc>
          <w:tcPr>
            <w:tcW w:type="dxa" w:w="2160"/>
          </w:tcPr>
          <w:p>
            <w:r>
              <w:t>Du &amp; Jiao (2022)</w:t>
            </w:r>
          </w:p>
        </w:tc>
        <w:tc>
          <w:tcPr>
            <w:tcW w:type="dxa" w:w="2160"/>
          </w:tcPr>
          <w:p>
            <w:r>
              <w:t>YOLO ringan</w:t>
            </w:r>
          </w:p>
        </w:tc>
        <w:tc>
          <w:tcPr>
            <w:tcW w:type="dxa" w:w="2160"/>
          </w:tcPr>
          <w:p>
            <w:r>
              <w:t>BV-Yolo v5S (BiFPN + Varifocal)</w:t>
            </w:r>
          </w:p>
        </w:tc>
        <w:tc>
          <w:tcPr>
            <w:tcW w:type="dxa" w:w="2160"/>
          </w:tcPr>
          <w:p>
            <w:r>
              <w:t>Tanpa fokus kondisi cahaya/cuaca</w:t>
            </w:r>
          </w:p>
        </w:tc>
      </w:tr>
      <w:tr>
        <w:tc>
          <w:tcPr>
            <w:tcW w:type="dxa" w:w="2160"/>
          </w:tcPr>
          <w:p>
            <w:r>
              <w:t>Bučko dkk. (2022) [acuan]</w:t>
            </w:r>
          </w:p>
        </w:tc>
        <w:tc>
          <w:tcPr>
            <w:tcW w:type="dxa" w:w="2160"/>
          </w:tcPr>
          <w:p>
            <w:r>
              <w:t>Analisis kondisi buruk</w:t>
            </w:r>
          </w:p>
        </w:tc>
        <w:tc>
          <w:tcPr>
            <w:tcW w:type="dxa" w:w="2160"/>
          </w:tcPr>
          <w:p>
            <w:r>
              <w:t>Yolo v3/SPP, Sparse R-CNN</w:t>
            </w:r>
          </w:p>
        </w:tc>
        <w:tc>
          <w:tcPr>
            <w:tcW w:type="dxa" w:w="2160"/>
          </w:tcPr>
          <w:p>
            <w:r>
              <w:t>Hanya mengukur degradasi; lokasi tunggal; model off-the-shelf</w:t>
            </w:r>
          </w:p>
        </w:tc>
      </w:tr>
    </w:tbl>
    <w:tbl>
      <w:tblPr>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Dimensi</w:t>
            </w:r>
          </w:p>
        </w:tc>
        <w:tc>
          <w:tcPr>
            <w:tcW w:type="dxa" w:w="1440"/>
          </w:tcPr>
          <w:p>
            <w:r>
              <w:rPr>
                <w:b/>
              </w:rPr>
              <w:t>Pena-Caballero (2020)</w:t>
            </w:r>
          </w:p>
        </w:tc>
        <w:tc>
          <w:tcPr>
            <w:tcW w:type="dxa" w:w="1440"/>
          </w:tcPr>
          <w:p>
            <w:r>
              <w:rPr>
                <w:b/>
              </w:rPr>
              <w:t>Ahmed (2021)</w:t>
            </w:r>
          </w:p>
        </w:tc>
        <w:tc>
          <w:tcPr>
            <w:tcW w:type="dxa" w:w="1440"/>
          </w:tcPr>
          <w:p>
            <w:r>
              <w:rPr>
                <w:b/>
              </w:rPr>
              <w:t>Lin dkk. (2021)</w:t>
            </w:r>
          </w:p>
        </w:tc>
        <w:tc>
          <w:tcPr>
            <w:tcW w:type="dxa" w:w="1440"/>
          </w:tcPr>
          <w:p>
            <w:r>
              <w:rPr>
                <w:b/>
              </w:rPr>
              <w:t>Bučko dkk. (2022)</w:t>
            </w:r>
          </w:p>
        </w:tc>
        <w:tc>
          <w:tcPr>
            <w:tcW w:type="dxa" w:w="1440"/>
          </w:tcPr>
          <w:p>
            <w:r>
              <w:rPr>
                <w:b/>
              </w:rPr>
              <w:t>Usulan Penelitian</w:t>
            </w:r>
          </w:p>
        </w:tc>
      </w:tr>
      <w:tr>
        <w:tc>
          <w:tcPr>
            <w:tcW w:type="dxa" w:w="1440"/>
          </w:tcPr>
          <w:p>
            <w:r>
              <w:t>Analisis kondisi buruk</w:t>
            </w:r>
          </w:p>
        </w:tc>
        <w:tc>
          <w:tcPr>
            <w:tcW w:type="dxa" w:w="1440"/>
          </w:tcPr>
          <w:p>
            <w:r>
              <w:t>Tidak</w:t>
            </w:r>
          </w:p>
        </w:tc>
        <w:tc>
          <w:tcPr>
            <w:tcW w:type="dxa" w:w="1440"/>
          </w:tcPr>
          <w:p>
            <w:r>
              <w:t>Tidak</w:t>
            </w:r>
          </w:p>
        </w:tc>
        <w:tc>
          <w:tcPr>
            <w:tcW w:type="dxa" w:w="1440"/>
          </w:tcPr>
          <w:p>
            <w:r>
              <w:t>Sebagian</w:t>
            </w:r>
          </w:p>
        </w:tc>
        <w:tc>
          <w:tcPr>
            <w:tcW w:type="dxa" w:w="1440"/>
          </w:tcPr>
          <w:p>
            <w:r>
              <w:t>Ya</w:t>
            </w:r>
          </w:p>
        </w:tc>
        <w:tc>
          <w:tcPr>
            <w:tcW w:type="dxa" w:w="1440"/>
          </w:tcPr>
          <w:p>
            <w:r>
              <w:t>Ya</w:t>
            </w:r>
          </w:p>
        </w:tc>
      </w:tr>
      <w:tr>
        <w:tc>
          <w:tcPr>
            <w:tcW w:type="dxa" w:w="1440"/>
          </w:tcPr>
          <w:p>
            <w:r>
              <w:t>Mitigasi via image enhancement</w:t>
            </w:r>
          </w:p>
        </w:tc>
        <w:tc>
          <w:tcPr>
            <w:tcW w:type="dxa" w:w="1440"/>
          </w:tcPr>
          <w:p>
            <w:r>
              <w:t>Tidak</w:t>
            </w:r>
          </w:p>
        </w:tc>
        <w:tc>
          <w:tcPr>
            <w:tcW w:type="dxa" w:w="1440"/>
          </w:tcPr>
          <w:p>
            <w:r>
              <w:t>Tidak</w:t>
            </w:r>
          </w:p>
        </w:tc>
        <w:tc>
          <w:tcPr>
            <w:tcW w:type="dxa" w:w="1440"/>
          </w:tcPr>
          <w:p>
            <w:r>
              <w:t>Tidak</w:t>
            </w:r>
          </w:p>
        </w:tc>
        <w:tc>
          <w:tcPr>
            <w:tcW w:type="dxa" w:w="1440"/>
          </w:tcPr>
          <w:p>
            <w:r>
              <w:t>Tidak</w:t>
            </w:r>
          </w:p>
        </w:tc>
        <w:tc>
          <w:tcPr>
            <w:tcW w:type="dxa" w:w="1440"/>
          </w:tcPr>
          <w:p>
            <w:r>
              <w:t>Ya</w:t>
            </w:r>
          </w:p>
        </w:tc>
      </w:tr>
      <w:tr>
        <w:tc>
          <w:tcPr>
            <w:tcW w:type="dxa" w:w="1440"/>
          </w:tcPr>
          <w:p>
            <w:r>
              <w:t>Generalisasi lintas-lokasi</w:t>
            </w:r>
          </w:p>
        </w:tc>
        <w:tc>
          <w:tcPr>
            <w:tcW w:type="dxa" w:w="1440"/>
          </w:tcPr>
          <w:p>
            <w:r>
              <w:t>Tidak</w:t>
            </w:r>
          </w:p>
        </w:tc>
        <w:tc>
          <w:tcPr>
            <w:tcW w:type="dxa" w:w="1440"/>
          </w:tcPr>
          <w:p>
            <w:r>
              <w:t>Tidak</w:t>
            </w:r>
          </w:p>
        </w:tc>
        <w:tc>
          <w:tcPr>
            <w:tcW w:type="dxa" w:w="1440"/>
          </w:tcPr>
          <w:p>
            <w:r>
              <w:t>Tidak</w:t>
            </w:r>
          </w:p>
        </w:tc>
        <w:tc>
          <w:tcPr>
            <w:tcW w:type="dxa" w:w="1440"/>
          </w:tcPr>
          <w:p>
            <w:r>
              <w:t>Tidak</w:t>
            </w:r>
          </w:p>
        </w:tc>
        <w:tc>
          <w:tcPr>
            <w:tcW w:type="dxa" w:w="1440"/>
          </w:tcPr>
          <w:p>
            <w:r>
              <w:t>Ya</w:t>
            </w:r>
          </w:p>
        </w:tc>
      </w:tr>
      <w:tr>
        <w:tc>
          <w:tcPr>
            <w:tcW w:type="dxa" w:w="1440"/>
          </w:tcPr>
          <w:p>
            <w:r>
              <w:t>Detektor modern (post-YOLOv5)</w:t>
            </w:r>
          </w:p>
        </w:tc>
        <w:tc>
          <w:tcPr>
            <w:tcW w:type="dxa" w:w="1440"/>
          </w:tcPr>
          <w:p>
            <w:r>
              <w:t>Tidak</w:t>
            </w:r>
          </w:p>
        </w:tc>
        <w:tc>
          <w:tcPr>
            <w:tcW w:type="dxa" w:w="1440"/>
          </w:tcPr>
          <w:p>
            <w:r>
              <w:t>Sebagian</w:t>
            </w:r>
          </w:p>
        </w:tc>
        <w:tc>
          <w:tcPr>
            <w:tcW w:type="dxa" w:w="1440"/>
          </w:tcPr>
          <w:p>
            <w:r>
              <w:t>Tidak</w:t>
            </w:r>
          </w:p>
        </w:tc>
        <w:tc>
          <w:tcPr>
            <w:tcW w:type="dxa" w:w="1440"/>
          </w:tcPr>
          <w:p>
            <w:r>
              <w:t>Tidak</w:t>
            </w:r>
          </w:p>
        </w:tc>
        <w:tc>
          <w:tcPr>
            <w:tcW w:type="dxa" w:w="1440"/>
          </w:tcPr>
          <w:p>
            <w:r>
              <w:t>Ya</w:t>
            </w:r>
          </w:p>
        </w:tc>
      </w:tr>
      <w:tr>
        <w:tc>
          <w:tcPr>
            <w:tcW w:type="dxa" w:w="1440"/>
          </w:tcPr>
          <w:p>
            <w:r>
              <w:t>Pemanfaatan dimensi temporal</w:t>
            </w:r>
          </w:p>
        </w:tc>
        <w:tc>
          <w:tcPr>
            <w:tcW w:type="dxa" w:w="1440"/>
          </w:tcPr>
          <w:p>
            <w:r>
              <w:t>Tidak</w:t>
            </w:r>
          </w:p>
        </w:tc>
        <w:tc>
          <w:tcPr>
            <w:tcW w:type="dxa" w:w="1440"/>
          </w:tcPr>
          <w:p>
            <w:r>
              <w:t>Tidak</w:t>
            </w:r>
          </w:p>
        </w:tc>
        <w:tc>
          <w:tcPr>
            <w:tcW w:type="dxa" w:w="1440"/>
          </w:tcPr>
          <w:p>
            <w:r>
              <w:t>Ya</w:t>
            </w:r>
          </w:p>
        </w:tc>
        <w:tc>
          <w:tcPr>
            <w:tcW w:type="dxa" w:w="1440"/>
          </w:tcPr>
          <w:p>
            <w:r>
              <w:t>Tidak</w:t>
            </w:r>
          </w:p>
        </w:tc>
        <w:tc>
          <w:tcPr>
            <w:tcW w:type="dxa" w:w="1440"/>
          </w:tcPr>
          <w:p>
            <w:r>
              <w:t>Opsional</w:t>
            </w:r>
          </w:p>
        </w:tc>
      </w:tr>
      <w:tr>
        <w:tc>
          <w:tcPr>
            <w:tcW w:type="dxa" w:w="1440"/>
          </w:tcPr>
          <w:p>
            <w:r>
              <w:t>Explainability (XAI)</w:t>
            </w:r>
          </w:p>
        </w:tc>
        <w:tc>
          <w:tcPr>
            <w:tcW w:type="dxa" w:w="1440"/>
          </w:tcPr>
          <w:p>
            <w:r>
              <w:t>Tidak</w:t>
            </w:r>
          </w:p>
        </w:tc>
        <w:tc>
          <w:tcPr>
            <w:tcW w:type="dxa" w:w="1440"/>
          </w:tcPr>
          <w:p>
            <w:r>
              <w:t>Tidak</w:t>
            </w:r>
          </w:p>
        </w:tc>
        <w:tc>
          <w:tcPr>
            <w:tcW w:type="dxa" w:w="1440"/>
          </w:tcPr>
          <w:p>
            <w:r>
              <w:t>Tidak</w:t>
            </w:r>
          </w:p>
        </w:tc>
        <w:tc>
          <w:tcPr>
            <w:tcW w:type="dxa" w:w="1440"/>
          </w:tcPr>
          <w:p>
            <w:r>
              <w:t>Tidak</w:t>
            </w:r>
          </w:p>
        </w:tc>
        <w:tc>
          <w:tcPr>
            <w:tcW w:type="dxa" w:w="1440"/>
          </w:tcPr>
          <w:p>
            <w:r>
              <w:t>Ya</w:t>
            </w:r>
          </w:p>
        </w:tc>
      </w:tr>
      <w:tr>
        <w:tc>
          <w:tcPr>
            <w:tcW w:type="dxa" w:w="1440"/>
          </w:tcPr>
          <w:p>
            <w:r>
              <w:t>Uji signifikansi statistik</w:t>
            </w:r>
          </w:p>
        </w:tc>
        <w:tc>
          <w:tcPr>
            <w:tcW w:type="dxa" w:w="1440"/>
          </w:tcPr>
          <w:p>
            <w:r>
              <w:t>Tidak</w:t>
            </w:r>
          </w:p>
        </w:tc>
        <w:tc>
          <w:tcPr>
            <w:tcW w:type="dxa" w:w="1440"/>
          </w:tcPr>
          <w:p>
            <w:r>
              <w:t>Tidak</w:t>
            </w:r>
          </w:p>
        </w:tc>
        <w:tc>
          <w:tcPr>
            <w:tcW w:type="dxa" w:w="1440"/>
          </w:tcPr>
          <w:p>
            <w:r>
              <w:t>Tidak</w:t>
            </w:r>
          </w:p>
        </w:tc>
        <w:tc>
          <w:tcPr>
            <w:tcW w:type="dxa" w:w="1440"/>
          </w:tcPr>
          <w:p>
            <w:r>
              <w:t>Tidak</w:t>
            </w:r>
          </w:p>
        </w:tc>
        <w:tc>
          <w:tcPr>
            <w:tcW w:type="dxa" w:w="1440"/>
          </w:tcPr>
          <w:p>
            <w:r>
              <w:t>Ya</w:t>
            </w:r>
          </w:p>
        </w:tc>
      </w:tr>
      <w:tr>
        <w:tc>
          <w:tcPr>
            <w:tcW w:type="dxa" w:w="1440"/>
          </w:tcPr>
          <w:p>
            <w:r>
              <w:t>Dataset terbuka</w:t>
            </w:r>
          </w:p>
        </w:tc>
        <w:tc>
          <w:tcPr>
            <w:tcW w:type="dxa" w:w="1440"/>
          </w:tcPr>
          <w:p>
            <w:r>
              <w:t>Sebagian</w:t>
            </w:r>
          </w:p>
        </w:tc>
        <w:tc>
          <w:tcPr>
            <w:tcW w:type="dxa" w:w="1440"/>
          </w:tcPr>
          <w:p>
            <w:r>
              <w:t>Sebagian</w:t>
            </w:r>
          </w:p>
        </w:tc>
        <w:tc>
          <w:tcPr>
            <w:tcW w:type="dxa" w:w="1440"/>
          </w:tcPr>
          <w:p>
            <w:r>
              <w:t>Tidak</w:t>
            </w:r>
          </w:p>
        </w:tc>
        <w:tc>
          <w:tcPr>
            <w:tcW w:type="dxa" w:w="1440"/>
          </w:tcPr>
          <w:p>
            <w:r>
              <w:t>Ya</w:t>
            </w:r>
          </w:p>
        </w:tc>
        <w:tc>
          <w:tcPr>
            <w:tcW w:type="dxa" w:w="1440"/>
          </w:tcPr>
          <w:p>
            <w:r>
              <w:t>Ya (dibangun di atas acuan)</w:t>
            </w:r>
          </w:p>
        </w:tc>
      </w:tr>
    </w:tbl>
    <w:tbl>
      <w:tblPr>
        <w:tblW w:type="auto" w:w="0"/>
        <w:tblLook w:firstColumn="1" w:firstRow="1" w:lastColumn="0" w:lastRow="0" w:noHBand="0" w:noVBand="1" w:val="04A0"/>
      </w:tblPr>
      <w:tblGrid>
        <w:gridCol w:w="1728"/>
        <w:gridCol w:w="1728"/>
        <w:gridCol w:w="1728"/>
        <w:gridCol w:w="1728"/>
        <w:gridCol w:w="1728"/>
      </w:tblGrid>
      <w:tr>
        <w:tc>
          <w:tcPr>
            <w:tcW w:type="dxa" w:w="1728"/>
          </w:tcPr>
          <w:p>
            <w:r>
              <w:rPr>
                <w:b/>
              </w:rPr>
              <w:t>Subset</w:t>
            </w:r>
          </w:p>
        </w:tc>
        <w:tc>
          <w:tcPr>
            <w:tcW w:type="dxa" w:w="1728"/>
          </w:tcPr>
          <w:p>
            <w:r>
              <w:rPr>
                <w:b/>
              </w:rPr>
              <w:t>Jumlah Citra</w:t>
            </w:r>
          </w:p>
        </w:tc>
        <w:tc>
          <w:tcPr>
            <w:tcW w:type="dxa" w:w="1728"/>
          </w:tcPr>
          <w:p>
            <w:r>
              <w:rPr>
                <w:b/>
              </w:rPr>
              <w:t>Jumlah Instance</w:t>
            </w:r>
          </w:p>
        </w:tc>
        <w:tc>
          <w:tcPr>
            <w:tcW w:type="dxa" w:w="1728"/>
          </w:tcPr>
          <w:p>
            <w:r>
              <w:rPr>
                <w:b/>
              </w:rPr>
              <w:t>Potholes</w:t>
            </w:r>
          </w:p>
        </w:tc>
        <w:tc>
          <w:tcPr>
            <w:tcW w:type="dxa" w:w="1728"/>
          </w:tcPr>
          <w:p>
            <w:r>
              <w:rPr>
                <w:b/>
              </w:rPr>
              <w:t>Manhole Covers</w:t>
            </w:r>
          </w:p>
        </w:tc>
      </w:tr>
      <w:tr>
        <w:tc>
          <w:tcPr>
            <w:tcW w:type="dxa" w:w="1728"/>
          </w:tcPr>
          <w:p>
            <w:r>
              <w:t>Clear</w:t>
            </w:r>
          </w:p>
        </w:tc>
        <w:tc>
          <w:tcPr>
            <w:tcW w:type="dxa" w:w="1728"/>
          </w:tcPr>
          <w:p>
            <w:r>
              <w:t>1052</w:t>
            </w:r>
          </w:p>
        </w:tc>
        <w:tc>
          <w:tcPr>
            <w:tcW w:type="dxa" w:w="1728"/>
          </w:tcPr>
          <w:p>
            <w:r>
              <w:t>2128</w:t>
            </w:r>
          </w:p>
        </w:tc>
        <w:tc>
          <w:tcPr>
            <w:tcW w:type="dxa" w:w="1728"/>
          </w:tcPr>
          <w:p>
            <w:r>
              <w:t>1896</w:t>
            </w:r>
          </w:p>
        </w:tc>
        <w:tc>
          <w:tcPr>
            <w:tcW w:type="dxa" w:w="1728"/>
          </w:tcPr>
          <w:p>
            <w:r>
              <w:t>232</w:t>
            </w:r>
          </w:p>
        </w:tc>
      </w:tr>
      <w:tr>
        <w:tc>
          <w:tcPr>
            <w:tcW w:type="dxa" w:w="1728"/>
          </w:tcPr>
          <w:p>
            <w:r>
              <w:t>Rain</w:t>
            </w:r>
          </w:p>
        </w:tc>
        <w:tc>
          <w:tcPr>
            <w:tcW w:type="dxa" w:w="1728"/>
          </w:tcPr>
          <w:p>
            <w:r>
              <w:t>286</w:t>
            </w:r>
          </w:p>
        </w:tc>
        <w:tc>
          <w:tcPr>
            <w:tcW w:type="dxa" w:w="1728"/>
          </w:tcPr>
          <w:p>
            <w:r>
              <w:t>458</w:t>
            </w:r>
          </w:p>
        </w:tc>
        <w:tc>
          <w:tcPr>
            <w:tcW w:type="dxa" w:w="1728"/>
          </w:tcPr>
          <w:p>
            <w:r>
              <w:t>383</w:t>
            </w:r>
          </w:p>
        </w:tc>
        <w:tc>
          <w:tcPr>
            <w:tcW w:type="dxa" w:w="1728"/>
          </w:tcPr>
          <w:p>
            <w:r>
              <w:t>75</w:t>
            </w:r>
          </w:p>
        </w:tc>
      </w:tr>
      <w:tr>
        <w:tc>
          <w:tcPr>
            <w:tcW w:type="dxa" w:w="1728"/>
          </w:tcPr>
          <w:p>
            <w:r>
              <w:t>Sunset</w:t>
            </w:r>
          </w:p>
        </w:tc>
        <w:tc>
          <w:tcPr>
            <w:tcW w:type="dxa" w:w="1728"/>
          </w:tcPr>
          <w:p>
            <w:r>
              <w:t>201</w:t>
            </w:r>
          </w:p>
        </w:tc>
        <w:tc>
          <w:tcPr>
            <w:tcW w:type="dxa" w:w="1728"/>
          </w:tcPr>
          <w:p>
            <w:r>
              <w:t>404</w:t>
            </w:r>
          </w:p>
        </w:tc>
        <w:tc>
          <w:tcPr>
            <w:tcW w:type="dxa" w:w="1728"/>
          </w:tcPr>
          <w:p>
            <w:r>
              <w:t>364</w:t>
            </w:r>
          </w:p>
        </w:tc>
        <w:tc>
          <w:tcPr>
            <w:tcW w:type="dxa" w:w="1728"/>
          </w:tcPr>
          <w:p>
            <w:r>
              <w:t>40</w:t>
            </w:r>
          </w:p>
        </w:tc>
      </w:tr>
      <w:tr>
        <w:tc>
          <w:tcPr>
            <w:tcW w:type="dxa" w:w="1728"/>
          </w:tcPr>
          <w:p>
            <w:r>
              <w:t>Evening</w:t>
            </w:r>
          </w:p>
        </w:tc>
        <w:tc>
          <w:tcPr>
            <w:tcW w:type="dxa" w:w="1728"/>
          </w:tcPr>
          <w:p>
            <w:r>
              <w:t>250</w:t>
            </w:r>
          </w:p>
        </w:tc>
        <w:tc>
          <w:tcPr>
            <w:tcW w:type="dxa" w:w="1728"/>
          </w:tcPr>
          <w:p>
            <w:r>
              <w:t>339</w:t>
            </w:r>
          </w:p>
        </w:tc>
        <w:tc>
          <w:tcPr>
            <w:tcW w:type="dxa" w:w="1728"/>
          </w:tcPr>
          <w:p>
            <w:r>
              <w:t>286</w:t>
            </w:r>
          </w:p>
        </w:tc>
        <w:tc>
          <w:tcPr>
            <w:tcW w:type="dxa" w:w="1728"/>
          </w:tcPr>
          <w:p>
            <w:r>
              <w:t>53</w:t>
            </w:r>
          </w:p>
        </w:tc>
      </w:tr>
      <w:tr>
        <w:tc>
          <w:tcPr>
            <w:tcW w:type="dxa" w:w="1728"/>
          </w:tcPr>
          <w:p>
            <w:r>
              <w:t>Night</w:t>
            </w:r>
          </w:p>
        </w:tc>
        <w:tc>
          <w:tcPr>
            <w:tcW w:type="dxa" w:w="1728"/>
          </w:tcPr>
          <w:p>
            <w:r>
              <w:t>310</w:t>
            </w:r>
          </w:p>
        </w:tc>
        <w:tc>
          <w:tcPr>
            <w:tcW w:type="dxa" w:w="1728"/>
          </w:tcPr>
          <w:p>
            <w:r>
              <w:t>262</w:t>
            </w:r>
          </w:p>
        </w:tc>
        <w:tc>
          <w:tcPr>
            <w:tcW w:type="dxa" w:w="1728"/>
          </w:tcPr>
          <w:p>
            <w:r>
              <w:t>220</w:t>
            </w:r>
          </w:p>
        </w:tc>
        <w:tc>
          <w:tcPr>
            <w:tcW w:type="dxa" w:w="1728"/>
          </w:tcPr>
          <w:p>
            <w:r>
              <w:t>42</w:t>
            </w:r>
          </w:p>
        </w:tc>
      </w:tr>
    </w:tbl>
    <w:tbl>
      <w:tblPr>
        <w:tblW w:type="auto" w:w="0"/>
        <w:tblLook w:firstColumn="1" w:firstRow="1" w:lastColumn="0" w:lastRow="0" w:noHBand="0" w:noVBand="1" w:val="04A0"/>
      </w:tblPr>
      <w:tblGrid>
        <w:gridCol w:w="2160"/>
        <w:gridCol w:w="2160"/>
        <w:gridCol w:w="2160"/>
        <w:gridCol w:w="2160"/>
      </w:tblGrid>
      <w:tr>
        <w:tc>
          <w:tcPr>
            <w:tcW w:type="dxa" w:w="2160"/>
          </w:tcPr>
          <w:p>
            <w:r>
              <w:rPr>
                <w:b/>
              </w:rPr>
              <w:t>Kode</w:t>
            </w:r>
          </w:p>
        </w:tc>
        <w:tc>
          <w:tcPr>
            <w:tcW w:type="dxa" w:w="2160"/>
          </w:tcPr>
          <w:p>
            <w:r>
              <w:rPr>
                <w:b/>
              </w:rPr>
              <w:t>Eksperimen</w:t>
            </w:r>
          </w:p>
        </w:tc>
        <w:tc>
          <w:tcPr>
            <w:tcW w:type="dxa" w:w="2160"/>
          </w:tcPr>
          <w:p>
            <w:r>
              <w:rPr>
                <w:b/>
              </w:rPr>
              <w:t>Tujuan / RQ</w:t>
            </w:r>
          </w:p>
        </w:tc>
        <w:tc>
          <w:tcPr>
            <w:tcW w:type="dxa" w:w="2160"/>
          </w:tcPr>
          <w:p>
            <w:r>
              <w:rPr>
                <w:b/>
              </w:rPr>
              <w:t>Faktor yang Divariasikan</w:t>
            </w:r>
          </w:p>
        </w:tc>
      </w:tr>
      <w:tr>
        <w:tc>
          <w:tcPr>
            <w:tcW w:type="dxa" w:w="2160"/>
          </w:tcPr>
          <w:p>
            <w:r>
              <w:t>E0</w:t>
            </w:r>
          </w:p>
        </w:tc>
        <w:tc>
          <w:tcPr>
            <w:tcW w:type="dxa" w:w="2160"/>
          </w:tcPr>
          <w:p>
            <w:r>
              <w:t>Reproduksi baseline</w:t>
            </w:r>
          </w:p>
        </w:tc>
        <w:tc>
          <w:tcPr>
            <w:tcW w:type="dxa" w:w="2160"/>
          </w:tcPr>
          <w:p>
            <w:r>
              <w:t>Verifikasi rujukan</w:t>
            </w:r>
          </w:p>
        </w:tc>
        <w:tc>
          <w:tcPr>
            <w:tcW w:type="dxa" w:w="2160"/>
          </w:tcPr>
          <w:p>
            <w:r>
              <w:t>Yolo v3, Yolo v3-SPP, Sparse R-CNN</w:t>
            </w:r>
          </w:p>
        </w:tc>
      </w:tr>
      <w:tr>
        <w:tc>
          <w:tcPr>
            <w:tcW w:type="dxa" w:w="2160"/>
          </w:tcPr>
          <w:p>
            <w:r>
              <w:t>E1</w:t>
            </w:r>
          </w:p>
        </w:tc>
        <w:tc>
          <w:tcPr>
            <w:tcW w:type="dxa" w:w="2160"/>
          </w:tcPr>
          <w:p>
            <w:r>
              <w:t>Enhancement-then-detect</w:t>
            </w:r>
          </w:p>
        </w:tc>
        <w:tc>
          <w:tcPr>
            <w:tcW w:type="dxa" w:w="2160"/>
          </w:tcPr>
          <w:p>
            <w:r>
              <w:t>RQ1</w:t>
            </w:r>
          </w:p>
        </w:tc>
        <w:tc>
          <w:tcPr>
            <w:tcW w:type="dxa" w:w="2160"/>
          </w:tcPr>
          <w:p>
            <w:r>
              <w:t>Tanpa vs dengan low-light/de-raining</w:t>
            </w:r>
          </w:p>
        </w:tc>
      </w:tr>
      <w:tr>
        <w:tc>
          <w:tcPr>
            <w:tcW w:type="dxa" w:w="2160"/>
          </w:tcPr>
          <w:p>
            <w:r>
              <w:t>E2</w:t>
            </w:r>
          </w:p>
        </w:tc>
        <w:tc>
          <w:tcPr>
            <w:tcW w:type="dxa" w:w="2160"/>
          </w:tcPr>
          <w:p>
            <w:r>
              <w:t>Joint vs terpisah</w:t>
            </w:r>
          </w:p>
        </w:tc>
        <w:tc>
          <w:tcPr>
            <w:tcW w:type="dxa" w:w="2160"/>
          </w:tcPr>
          <w:p>
            <w:r>
              <w:t>RQ1</w:t>
            </w:r>
          </w:p>
        </w:tc>
        <w:tc>
          <w:tcPr>
            <w:tcW w:type="dxa" w:w="2160"/>
          </w:tcPr>
          <w:p>
            <w:r>
              <w:t>Pipeline terpisah vs joint training</w:t>
            </w:r>
          </w:p>
        </w:tc>
      </w:tr>
      <w:tr>
        <w:tc>
          <w:tcPr>
            <w:tcW w:type="dxa" w:w="2160"/>
          </w:tcPr>
          <w:p>
            <w:r>
              <w:t>E3</w:t>
            </w:r>
          </w:p>
        </w:tc>
        <w:tc>
          <w:tcPr>
            <w:tcW w:type="dxa" w:w="2160"/>
          </w:tcPr>
          <w:p>
            <w:r>
              <w:t>Detektor modern</w:t>
            </w:r>
          </w:p>
        </w:tc>
        <w:tc>
          <w:tcPr>
            <w:tcW w:type="dxa" w:w="2160"/>
          </w:tcPr>
          <w:p>
            <w:r>
              <w:t>RQ1/RQ4</w:t>
            </w:r>
          </w:p>
        </w:tc>
        <w:tc>
          <w:tcPr>
            <w:tcW w:type="dxa" w:w="2160"/>
          </w:tcPr>
          <w:p>
            <w:r>
              <w:t>Yolo v3 vs YOLOv8 vs RT-DETR</w:t>
            </w:r>
          </w:p>
        </w:tc>
      </w:tr>
      <w:tr>
        <w:tc>
          <w:tcPr>
            <w:tcW w:type="dxa" w:w="2160"/>
          </w:tcPr>
          <w:p>
            <w:r>
              <w:t>E4</w:t>
            </w:r>
          </w:p>
        </w:tc>
        <w:tc>
          <w:tcPr>
            <w:tcW w:type="dxa" w:w="2160"/>
          </w:tcPr>
          <w:p>
            <w:r>
              <w:t>Lintas-domain (LODO)</w:t>
            </w:r>
          </w:p>
        </w:tc>
        <w:tc>
          <w:tcPr>
            <w:tcW w:type="dxa" w:w="2160"/>
          </w:tcPr>
          <w:p>
            <w:r>
              <w:t>RQ2</w:t>
            </w:r>
          </w:p>
        </w:tc>
        <w:tc>
          <w:tcPr>
            <w:tcW w:type="dxa" w:w="2160"/>
          </w:tcPr>
          <w:p>
            <w:r>
              <w:t>leave-one-domain-out antar-lokasi</w:t>
            </w:r>
          </w:p>
        </w:tc>
      </w:tr>
      <w:tr>
        <w:tc>
          <w:tcPr>
            <w:tcW w:type="dxa" w:w="2160"/>
          </w:tcPr>
          <w:p>
            <w:r>
              <w:t>E5</w:t>
            </w:r>
          </w:p>
        </w:tc>
        <w:tc>
          <w:tcPr>
            <w:tcW w:type="dxa" w:w="2160"/>
          </w:tcPr>
          <w:p>
            <w:r>
              <w:t>Domain adaptation</w:t>
            </w:r>
          </w:p>
        </w:tc>
        <w:tc>
          <w:tcPr>
            <w:tcW w:type="dxa" w:w="2160"/>
          </w:tcPr>
          <w:p>
            <w:r>
              <w:t>RQ2</w:t>
            </w:r>
          </w:p>
        </w:tc>
        <w:tc>
          <w:tcPr>
            <w:tcW w:type="dxa" w:w="2160"/>
          </w:tcPr>
          <w:p>
            <w:r>
              <w:t>Tanpa vs DANN vs CycleGAN-style</w:t>
            </w:r>
          </w:p>
        </w:tc>
      </w:tr>
      <w:tr>
        <w:tc>
          <w:tcPr>
            <w:tcW w:type="dxa" w:w="2160"/>
          </w:tcPr>
          <w:p>
            <w:r>
              <w:t>E6</w:t>
            </w:r>
          </w:p>
        </w:tc>
        <w:tc>
          <w:tcPr>
            <w:tcW w:type="dxa" w:w="2160"/>
          </w:tcPr>
          <w:p>
            <w:r>
              <w:t>Kerangka terpadu</w:t>
            </w:r>
          </w:p>
        </w:tc>
        <w:tc>
          <w:tcPr>
            <w:tcW w:type="dxa" w:w="2160"/>
          </w:tcPr>
          <w:p>
            <w:r>
              <w:t>RQ3</w:t>
            </w:r>
          </w:p>
        </w:tc>
        <w:tc>
          <w:tcPr>
            <w:tcW w:type="dxa" w:w="2160"/>
          </w:tcPr>
          <w:p>
            <w:r>
              <w:t>Baseline vs usulan penuh</w:t>
            </w:r>
          </w:p>
        </w:tc>
      </w:tr>
      <w:tr>
        <w:tc>
          <w:tcPr>
            <w:tcW w:type="dxa" w:w="2160"/>
          </w:tcPr>
          <w:p>
            <w:r>
              <w:t>E7</w:t>
            </w:r>
          </w:p>
        </w:tc>
        <w:tc>
          <w:tcPr>
            <w:tcW w:type="dxa" w:w="2160"/>
          </w:tcPr>
          <w:p>
            <w:r>
              <w:t>Trade-off</w:t>
            </w:r>
          </w:p>
        </w:tc>
        <w:tc>
          <w:tcPr>
            <w:tcW w:type="dxa" w:w="2160"/>
          </w:tcPr>
          <w:p>
            <w:r>
              <w:t>RQ4</w:t>
            </w:r>
          </w:p>
        </w:tc>
        <w:tc>
          <w:tcPr>
            <w:tcW w:type="dxa" w:w="2160"/>
          </w:tcPr>
          <w:p>
            <w:r>
              <w:t>mAP vs FPS vs ukuran model</w:t>
            </w:r>
          </w:p>
        </w:tc>
      </w:tr>
    </w:tbl>
    <w:tbl>
      <w:tblPr>
        <w:tblW w:type="auto" w:w="0"/>
        <w:tblLook w:firstColumn="1" w:firstRow="1" w:lastColumn="0" w:lastRow="0" w:noHBand="0" w:noVBand="1" w:val="04A0"/>
      </w:tblPr>
      <w:tblGrid>
        <w:gridCol w:w="2880"/>
        <w:gridCol w:w="2880"/>
        <w:gridCol w:w="2880"/>
      </w:tblGrid>
      <w:tr>
        <w:tc>
          <w:tcPr>
            <w:tcW w:type="dxa" w:w="2880"/>
          </w:tcPr>
          <w:p>
            <w:r>
              <w:rPr>
                <w:b/>
              </w:rPr>
              <w:t>Kategori</w:t>
            </w:r>
          </w:p>
        </w:tc>
        <w:tc>
          <w:tcPr>
            <w:tcW w:type="dxa" w:w="2880"/>
          </w:tcPr>
          <w:p>
            <w:r>
              <w:rPr>
                <w:b/>
              </w:rPr>
              <w:t>Metrik</w:t>
            </w:r>
          </w:p>
        </w:tc>
        <w:tc>
          <w:tcPr>
            <w:tcW w:type="dxa" w:w="2880"/>
          </w:tcPr>
          <w:p>
            <w:r>
              <w:rPr>
                <w:b/>
              </w:rPr>
              <w:t>Keterangan</w:t>
            </w:r>
          </w:p>
        </w:tc>
      </w:tr>
      <w:tr>
        <w:tc>
          <w:tcPr>
            <w:tcW w:type="dxa" w:w="2880"/>
          </w:tcPr>
          <w:p>
            <w:r>
              <w:t>Akurasi</w:t>
            </w:r>
          </w:p>
        </w:tc>
        <w:tc>
          <w:tcPr>
            <w:tcW w:type="dxa" w:w="2880"/>
          </w:tcPr>
          <w:p>
            <w:r>
              <w:t>Precision, Recall</w:t>
            </w:r>
          </w:p>
        </w:tc>
        <w:tc>
          <w:tcPr>
            <w:tcW w:type="dxa" w:w="2880"/>
          </w:tcPr>
          <w:p>
            <w:r>
              <w:t>Per kelas dan keseluruhan</w:t>
            </w:r>
          </w:p>
        </w:tc>
      </w:tr>
      <w:tr>
        <w:tc>
          <w:tcPr>
            <w:tcW w:type="dxa" w:w="2880"/>
          </w:tcPr>
          <w:p>
            <w:r>
              <w:t>Akurasi</w:t>
            </w:r>
          </w:p>
        </w:tc>
        <w:tc>
          <w:tcPr>
            <w:tcW w:type="dxa" w:w="2880"/>
          </w:tcPr>
          <w:p>
            <w:r>
              <w:t>mAP@0.5</w:t>
            </w:r>
          </w:p>
        </w:tc>
        <w:tc>
          <w:tcPr>
            <w:tcW w:type="dxa" w:w="2880"/>
          </w:tcPr>
          <w:p>
            <w:r>
              <w:t>Sebanding langsung dengan acuan</w:t>
            </w:r>
          </w:p>
        </w:tc>
      </w:tr>
      <w:tr>
        <w:tc>
          <w:tcPr>
            <w:tcW w:type="dxa" w:w="2880"/>
          </w:tcPr>
          <w:p>
            <w:r>
              <w:t>Akurasi</w:t>
            </w:r>
          </w:p>
        </w:tc>
        <w:tc>
          <w:tcPr>
            <w:tcW w:type="dxa" w:w="2880"/>
          </w:tcPr>
          <w:p>
            <w:r>
              <w:t>mAP@[0.5:0.95]</w:t>
            </w:r>
          </w:p>
        </w:tc>
        <w:tc>
          <w:tcPr>
            <w:tcW w:type="dxa" w:w="2880"/>
          </w:tcPr>
          <w:p>
            <w:r>
              <w:t>Rata-rata lintas ambang IoU (COCO)</w:t>
            </w:r>
          </w:p>
        </w:tc>
      </w:tr>
      <w:tr>
        <w:tc>
          <w:tcPr>
            <w:tcW w:type="dxa" w:w="2880"/>
          </w:tcPr>
          <w:p>
            <w:r>
              <w:t>Akurasi</w:t>
            </w:r>
          </w:p>
        </w:tc>
        <w:tc>
          <w:tcPr>
            <w:tcW w:type="dxa" w:w="2880"/>
          </w:tcPr>
          <w:p>
            <w:r>
              <w:t>Recovery rate</w:t>
            </w:r>
          </w:p>
        </w:tc>
        <w:tc>
          <w:tcPr>
            <w:tcW w:type="dxa" w:w="2880"/>
          </w:tcPr>
          <w:p>
            <w:r>
              <w:t>Pemulihan akurasi relatif terhadap baseline per kondisi</w:t>
            </w:r>
          </w:p>
        </w:tc>
      </w:tr>
      <w:tr>
        <w:tc>
          <w:tcPr>
            <w:tcW w:type="dxa" w:w="2880"/>
          </w:tcPr>
          <w:p>
            <w:r>
              <w:t>Generalisasi</w:t>
            </w:r>
          </w:p>
        </w:tc>
        <w:tc>
          <w:tcPr>
            <w:tcW w:type="dxa" w:w="2880"/>
          </w:tcPr>
          <w:p>
            <w:r>
              <w:t>Domain gap</w:t>
            </w:r>
          </w:p>
        </w:tc>
        <w:tc>
          <w:tcPr>
            <w:tcW w:type="dxa" w:w="2880"/>
          </w:tcPr>
          <w:p>
            <w:r>
              <w:t>Selisih in-domain vs cross-domain mAP</w:t>
            </w:r>
          </w:p>
        </w:tc>
      </w:tr>
      <w:tr>
        <w:tc>
          <w:tcPr>
            <w:tcW w:type="dxa" w:w="2880"/>
          </w:tcPr>
          <w:p>
            <w:r>
              <w:t>Efisiensi</w:t>
            </w:r>
          </w:p>
        </w:tc>
        <w:tc>
          <w:tcPr>
            <w:tcW w:type="dxa" w:w="2880"/>
          </w:tcPr>
          <w:p>
            <w:r>
              <w:t>FPS / Inference time</w:t>
            </w:r>
          </w:p>
        </w:tc>
        <w:tc>
          <w:tcPr>
            <w:tcW w:type="dxa" w:w="2880"/>
          </w:tcPr>
          <w:p>
            <w:r>
              <w:t>Pada perangkat keras yang dispesifikasikan</w:t>
            </w:r>
          </w:p>
        </w:tc>
      </w:tr>
      <w:tr>
        <w:tc>
          <w:tcPr>
            <w:tcW w:type="dxa" w:w="2880"/>
          </w:tcPr>
          <w:p>
            <w:r>
              <w:t>Efisiensi</w:t>
            </w:r>
          </w:p>
        </w:tc>
        <w:tc>
          <w:tcPr>
            <w:tcW w:type="dxa" w:w="2880"/>
          </w:tcPr>
          <w:p>
            <w:r>
              <w:t>Ukuran model (MB), FLOPs</w:t>
            </w:r>
          </w:p>
        </w:tc>
        <w:tc>
          <w:tcPr>
            <w:tcW w:type="dxa" w:w="2880"/>
          </w:tcPr>
          <w:p>
            <w:r>
              <w:t>Untuk analisis trade-off</w:t>
            </w:r>
          </w:p>
        </w:tc>
      </w:tr>
      <w:tr>
        <w:tc>
          <w:tcPr>
            <w:tcW w:type="dxa" w:w="2880"/>
          </w:tcPr>
          <w:p>
            <w:r>
              <w:t>Statistik</w:t>
            </w:r>
          </w:p>
        </w:tc>
        <w:tc>
          <w:tcPr>
            <w:tcW w:type="dxa" w:w="2880"/>
          </w:tcPr>
          <w:p>
            <w:r>
              <w:t>95% CI, paired bootstrap / Wilcoxon</w:t>
            </w:r>
          </w:p>
        </w:tc>
        <w:tc>
          <w:tcPr>
            <w:tcW w:type="dxa" w:w="2880"/>
          </w:tcPr>
          <w:p>
            <w:r>
              <w:t>Uji signifikansi antar-model</w:t>
            </w:r>
          </w:p>
        </w:tc>
      </w:tr>
    </w:tbl>
    <w:tbl>
      <w:tblPr>
        <w:tblW w:type="auto" w:w="0"/>
        <w:tblLook w:firstColumn="1" w:firstRow="1" w:lastColumn="0" w:lastRow="0" w:noHBand="0" w:noVBand="1" w:val="04A0"/>
      </w:tblPr>
      <w:tblGrid>
        <w:gridCol w:w="1440"/>
        <w:gridCol w:w="1440"/>
        <w:gridCol w:w="1440"/>
        <w:gridCol w:w="1440"/>
        <w:gridCol w:w="1440"/>
        <w:gridCol w:w="1440"/>
      </w:tblGrid>
      <w:tr>
        <w:tc>
          <w:tcPr>
            <w:tcW w:type="dxa" w:w="1440"/>
          </w:tcPr>
          <w:p>
            <w:r>
              <w:rPr>
                <w:b/>
              </w:rPr>
              <w:t>Kode</w:t>
            </w:r>
          </w:p>
        </w:tc>
        <w:tc>
          <w:tcPr>
            <w:tcW w:type="dxa" w:w="1440"/>
          </w:tcPr>
          <w:p>
            <w:r>
              <w:rPr>
                <w:b/>
              </w:rPr>
              <w:t>Konfigurasi</w:t>
            </w:r>
          </w:p>
        </w:tc>
        <w:tc>
          <w:tcPr>
            <w:tcW w:type="dxa" w:w="1440"/>
          </w:tcPr>
          <w:p>
            <w:r>
              <w:rPr>
                <w:b/>
              </w:rPr>
              <w:t>Enhancement</w:t>
            </w:r>
          </w:p>
        </w:tc>
        <w:tc>
          <w:tcPr>
            <w:tcW w:type="dxa" w:w="1440"/>
          </w:tcPr>
          <w:p>
            <w:r>
              <w:rPr>
                <w:b/>
              </w:rPr>
              <w:t>Detektor</w:t>
            </w:r>
          </w:p>
        </w:tc>
        <w:tc>
          <w:tcPr>
            <w:tcW w:type="dxa" w:w="1440"/>
          </w:tcPr>
          <w:p>
            <w:r>
              <w:rPr>
                <w:b/>
              </w:rPr>
              <w:t>Domain Gen.</w:t>
            </w:r>
          </w:p>
        </w:tc>
        <w:tc>
          <w:tcPr>
            <w:tcW w:type="dxa" w:w="1440"/>
          </w:tcPr>
          <w:p>
            <w:r>
              <w:rPr>
                <w:b/>
              </w:rPr>
              <w:t>Hipotesis</w:t>
            </w:r>
          </w:p>
        </w:tc>
      </w:tr>
      <w:tr>
        <w:tc>
          <w:tcPr>
            <w:tcW w:type="dxa" w:w="1440"/>
          </w:tcPr>
          <w:p>
            <w:r>
              <w:t>A0</w:t>
            </w:r>
          </w:p>
        </w:tc>
        <w:tc>
          <w:tcPr>
            <w:tcW w:type="dxa" w:w="1440"/>
          </w:tcPr>
          <w:p>
            <w:r>
              <w:t>Baseline acuan</w:t>
            </w:r>
          </w:p>
        </w:tc>
        <w:tc>
          <w:tcPr>
            <w:tcW w:type="dxa" w:w="1440"/>
          </w:tcPr>
          <w:p>
            <w:r>
              <w:t>—</w:t>
            </w:r>
          </w:p>
        </w:tc>
        <w:tc>
          <w:tcPr>
            <w:tcW w:type="dxa" w:w="1440"/>
          </w:tcPr>
          <w:p>
            <w:r>
              <w:t>Yolo v3-SPP</w:t>
            </w:r>
          </w:p>
        </w:tc>
        <w:tc>
          <w:tcPr>
            <w:tcW w:type="dxa" w:w="1440"/>
          </w:tcPr>
          <w:p>
            <w:r>
              <w:t>—</w:t>
            </w:r>
          </w:p>
        </w:tc>
        <w:tc>
          <w:tcPr>
            <w:tcW w:type="dxa" w:w="1440"/>
          </w:tcPr>
          <w:p>
            <w:r>
              <w:t>Titik acuan</w:t>
            </w:r>
          </w:p>
        </w:tc>
      </w:tr>
      <w:tr>
        <w:tc>
          <w:tcPr>
            <w:tcW w:type="dxa" w:w="1440"/>
          </w:tcPr>
          <w:p>
            <w:r>
              <w:t>A1</w:t>
            </w:r>
          </w:p>
        </w:tc>
        <w:tc>
          <w:tcPr>
            <w:tcW w:type="dxa" w:w="1440"/>
          </w:tcPr>
          <w:p>
            <w:r>
              <w:t>Detektor modern saja</w:t>
            </w:r>
          </w:p>
        </w:tc>
        <w:tc>
          <w:tcPr>
            <w:tcW w:type="dxa" w:w="1440"/>
          </w:tcPr>
          <w:p>
            <w:r>
              <w:t>—</w:t>
            </w:r>
          </w:p>
        </w:tc>
        <w:tc>
          <w:tcPr>
            <w:tcW w:type="dxa" w:w="1440"/>
          </w:tcPr>
          <w:p>
            <w:r>
              <w:t>YOLOv8/RT-DETR</w:t>
            </w:r>
          </w:p>
        </w:tc>
        <w:tc>
          <w:tcPr>
            <w:tcW w:type="dxa" w:w="1440"/>
          </w:tcPr>
          <w:p>
            <w:r>
              <w:t>—</w:t>
            </w:r>
          </w:p>
        </w:tc>
        <w:tc>
          <w:tcPr>
            <w:tcW w:type="dxa" w:w="1440"/>
          </w:tcPr>
          <w:p>
            <w:r>
              <w:t>Naik di semua kondisi</w:t>
            </w:r>
          </w:p>
        </w:tc>
      </w:tr>
      <w:tr>
        <w:tc>
          <w:tcPr>
            <w:tcW w:type="dxa" w:w="1440"/>
          </w:tcPr>
          <w:p>
            <w:r>
              <w:t>A2</w:t>
            </w:r>
          </w:p>
        </w:tc>
        <w:tc>
          <w:tcPr>
            <w:tcW w:type="dxa" w:w="1440"/>
          </w:tcPr>
          <w:p>
            <w:r>
              <w:t>+ Low-light enh.</w:t>
            </w:r>
          </w:p>
        </w:tc>
        <w:tc>
          <w:tcPr>
            <w:tcW w:type="dxa" w:w="1440"/>
          </w:tcPr>
          <w:p>
            <w:r>
              <w:t>Low-light</w:t>
            </w:r>
          </w:p>
        </w:tc>
        <w:tc>
          <w:tcPr>
            <w:tcW w:type="dxa" w:w="1440"/>
          </w:tcPr>
          <w:p>
            <w:r>
              <w:t>Modern</w:t>
            </w:r>
          </w:p>
        </w:tc>
        <w:tc>
          <w:tcPr>
            <w:tcW w:type="dxa" w:w="1440"/>
          </w:tcPr>
          <w:p>
            <w:r>
              <w:t>—</w:t>
            </w:r>
          </w:p>
        </w:tc>
        <w:tc>
          <w:tcPr>
            <w:tcW w:type="dxa" w:w="1440"/>
          </w:tcPr>
          <w:p>
            <w:r>
              <w:t>Naik tajam malam/evening</w:t>
            </w:r>
          </w:p>
        </w:tc>
      </w:tr>
      <w:tr>
        <w:tc>
          <w:tcPr>
            <w:tcW w:type="dxa" w:w="1440"/>
          </w:tcPr>
          <w:p>
            <w:r>
              <w:t>A3</w:t>
            </w:r>
          </w:p>
        </w:tc>
        <w:tc>
          <w:tcPr>
            <w:tcW w:type="dxa" w:w="1440"/>
          </w:tcPr>
          <w:p>
            <w:r>
              <w:t>+ De-raining</w:t>
            </w:r>
          </w:p>
        </w:tc>
        <w:tc>
          <w:tcPr>
            <w:tcW w:type="dxa" w:w="1440"/>
          </w:tcPr>
          <w:p>
            <w:r>
              <w:t>De-rain</w:t>
            </w:r>
          </w:p>
        </w:tc>
        <w:tc>
          <w:tcPr>
            <w:tcW w:type="dxa" w:w="1440"/>
          </w:tcPr>
          <w:p>
            <w:r>
              <w:t>Modern</w:t>
            </w:r>
          </w:p>
        </w:tc>
        <w:tc>
          <w:tcPr>
            <w:tcW w:type="dxa" w:w="1440"/>
          </w:tcPr>
          <w:p>
            <w:r>
              <w:t>—</w:t>
            </w:r>
          </w:p>
        </w:tc>
        <w:tc>
          <w:tcPr>
            <w:tcW w:type="dxa" w:w="1440"/>
          </w:tcPr>
          <w:p>
            <w:r>
              <w:t>Naik pada rain</w:t>
            </w:r>
          </w:p>
        </w:tc>
      </w:tr>
      <w:tr>
        <w:tc>
          <w:tcPr>
            <w:tcW w:type="dxa" w:w="1440"/>
          </w:tcPr>
          <w:p>
            <w:r>
              <w:t>A4</w:t>
            </w:r>
          </w:p>
        </w:tc>
        <w:tc>
          <w:tcPr>
            <w:tcW w:type="dxa" w:w="1440"/>
          </w:tcPr>
          <w:p>
            <w:r>
              <w:t>+ Enhancement penuh</w:t>
            </w:r>
          </w:p>
        </w:tc>
        <w:tc>
          <w:tcPr>
            <w:tcW w:type="dxa" w:w="1440"/>
          </w:tcPr>
          <w:p>
            <w:r>
              <w:t>Low-light+De-rain</w:t>
            </w:r>
          </w:p>
        </w:tc>
        <w:tc>
          <w:tcPr>
            <w:tcW w:type="dxa" w:w="1440"/>
          </w:tcPr>
          <w:p>
            <w:r>
              <w:t>Modern</w:t>
            </w:r>
          </w:p>
        </w:tc>
        <w:tc>
          <w:tcPr>
            <w:tcW w:type="dxa" w:w="1440"/>
          </w:tcPr>
          <w:p>
            <w:r>
              <w:t>—</w:t>
            </w:r>
          </w:p>
        </w:tc>
        <w:tc>
          <w:tcPr>
            <w:tcW w:type="dxa" w:w="1440"/>
          </w:tcPr>
          <w:p>
            <w:r>
              <w:t>Naik kondisi buruk gabungan</w:t>
            </w:r>
          </w:p>
        </w:tc>
      </w:tr>
      <w:tr>
        <w:tc>
          <w:tcPr>
            <w:tcW w:type="dxa" w:w="1440"/>
          </w:tcPr>
          <w:p>
            <w:r>
              <w:t>A5</w:t>
            </w:r>
          </w:p>
        </w:tc>
        <w:tc>
          <w:tcPr>
            <w:tcW w:type="dxa" w:w="1440"/>
          </w:tcPr>
          <w:p>
            <w:r>
              <w:t>+ Domain gen. saja</w:t>
            </w:r>
          </w:p>
        </w:tc>
        <w:tc>
          <w:tcPr>
            <w:tcW w:type="dxa" w:w="1440"/>
          </w:tcPr>
          <w:p>
            <w:r>
              <w:t>—</w:t>
            </w:r>
          </w:p>
        </w:tc>
        <w:tc>
          <w:tcPr>
            <w:tcW w:type="dxa" w:w="1440"/>
          </w:tcPr>
          <w:p>
            <w:r>
              <w:t>Modern</w:t>
            </w:r>
          </w:p>
        </w:tc>
        <w:tc>
          <w:tcPr>
            <w:tcW w:type="dxa" w:w="1440"/>
          </w:tcPr>
          <w:p>
            <w:r>
              <w:t>Ya</w:t>
            </w:r>
          </w:p>
        </w:tc>
        <w:tc>
          <w:tcPr>
            <w:tcW w:type="dxa" w:w="1440"/>
          </w:tcPr>
          <w:p>
            <w:r>
              <w:t>Naik cross-domain</w:t>
            </w:r>
          </w:p>
        </w:tc>
      </w:tr>
      <w:tr>
        <w:tc>
          <w:tcPr>
            <w:tcW w:type="dxa" w:w="1440"/>
          </w:tcPr>
          <w:p>
            <w:r>
              <w:t>A6</w:t>
            </w:r>
          </w:p>
        </w:tc>
        <w:tc>
          <w:tcPr>
            <w:tcW w:type="dxa" w:w="1440"/>
          </w:tcPr>
          <w:p>
            <w:r>
              <w:t>Kerangka penuh</w:t>
            </w:r>
          </w:p>
        </w:tc>
        <w:tc>
          <w:tcPr>
            <w:tcW w:type="dxa" w:w="1440"/>
          </w:tcPr>
          <w:p>
            <w:r>
              <w:t>Penuh</w:t>
            </w:r>
          </w:p>
        </w:tc>
        <w:tc>
          <w:tcPr>
            <w:tcW w:type="dxa" w:w="1440"/>
          </w:tcPr>
          <w:p>
            <w:r>
              <w:t>Modern</w:t>
            </w:r>
          </w:p>
        </w:tc>
        <w:tc>
          <w:tcPr>
            <w:tcW w:type="dxa" w:w="1440"/>
          </w:tcPr>
          <w:p>
            <w:r>
              <w:t>Ya</w:t>
            </w:r>
          </w:p>
        </w:tc>
        <w:tc>
          <w:tcPr>
            <w:tcW w:type="dxa" w:w="1440"/>
          </w:tcPr>
          <w:p>
            <w:r>
              <w:t>Tertinggi &amp; paling stabil</w:t>
            </w:r>
          </w:p>
        </w:tc>
      </w:tr>
    </w:tbl>
    <w:tbl>
      <w:tblPr>
        <w:tblW w:type="auto" w:w="0"/>
        <w:tblLook w:firstColumn="1" w:firstRow="1" w:lastColumn="0" w:lastRow="0" w:noHBand="0" w:noVBand="1" w:val="04A0"/>
      </w:tblPr>
      <w:tblGrid>
        <w:gridCol w:w="2880"/>
        <w:gridCol w:w="2880"/>
        <w:gridCol w:w="2880"/>
      </w:tblGrid>
      <w:tr>
        <w:tc>
          <w:tcPr>
            <w:tcW w:type="dxa" w:w="2880"/>
          </w:tcPr>
          <w:p>
            <w:r>
              <w:rPr>
                <w:b/>
              </w:rPr>
              <w:t>Tahap</w:t>
            </w:r>
          </w:p>
        </w:tc>
        <w:tc>
          <w:tcPr>
            <w:tcW w:type="dxa" w:w="2880"/>
          </w:tcPr>
          <w:p>
            <w:r>
              <w:rPr>
                <w:b/>
              </w:rPr>
              <w:t>Aktivitas</w:t>
            </w:r>
          </w:p>
        </w:tc>
        <w:tc>
          <w:tcPr>
            <w:tcW w:type="dxa" w:w="2880"/>
          </w:tcPr>
          <w:p>
            <w:r>
              <w:rPr>
                <w:b/>
              </w:rPr>
              <w:t>Estimasi Durasi</w:t>
            </w:r>
          </w:p>
        </w:tc>
      </w:tr>
      <w:tr>
        <w:tc>
          <w:tcPr>
            <w:tcW w:type="dxa" w:w="2880"/>
          </w:tcPr>
          <w:p>
            <w:r>
              <w:t>1</w:t>
            </w:r>
          </w:p>
        </w:tc>
        <w:tc>
          <w:tcPr>
            <w:tcW w:type="dxa" w:w="2880"/>
          </w:tcPr>
          <w:p>
            <w:r>
              <w:t>Studi pustaka, reproduksi baseline (E0)</w:t>
            </w:r>
          </w:p>
        </w:tc>
        <w:tc>
          <w:tcPr>
            <w:tcW w:type="dxa" w:w="2880"/>
          </w:tcPr>
          <w:p>
            <w:r>
              <w:t>Bulan 1-2</w:t>
            </w:r>
          </w:p>
        </w:tc>
      </w:tr>
      <w:tr>
        <w:tc>
          <w:tcPr>
            <w:tcW w:type="dxa" w:w="2880"/>
          </w:tcPr>
          <w:p>
            <w:r>
              <w:t>2</w:t>
            </w:r>
          </w:p>
        </w:tc>
        <w:tc>
          <w:tcPr>
            <w:tcW w:type="dxa" w:w="2880"/>
          </w:tcPr>
          <w:p>
            <w:r>
              <w:t>Modul enhancement (E1-E2)</w:t>
            </w:r>
          </w:p>
        </w:tc>
        <w:tc>
          <w:tcPr>
            <w:tcW w:type="dxa" w:w="2880"/>
          </w:tcPr>
          <w:p>
            <w:r>
              <w:t>Bulan 2-4</w:t>
            </w:r>
          </w:p>
        </w:tc>
      </w:tr>
      <w:tr>
        <w:tc>
          <w:tcPr>
            <w:tcW w:type="dxa" w:w="2880"/>
          </w:tcPr>
          <w:p>
            <w:r>
              <w:t>3</w:t>
            </w:r>
          </w:p>
        </w:tc>
        <w:tc>
          <w:tcPr>
            <w:tcW w:type="dxa" w:w="2880"/>
          </w:tcPr>
          <w:p>
            <w:r>
              <w:t>Detektor modern &amp; kerangka (E3, E6)</w:t>
            </w:r>
          </w:p>
        </w:tc>
        <w:tc>
          <w:tcPr>
            <w:tcW w:type="dxa" w:w="2880"/>
          </w:tcPr>
          <w:p>
            <w:r>
              <w:t>Bulan 4-6</w:t>
            </w:r>
          </w:p>
        </w:tc>
      </w:tr>
      <w:tr>
        <w:tc>
          <w:tcPr>
            <w:tcW w:type="dxa" w:w="2880"/>
          </w:tcPr>
          <w:p>
            <w:r>
              <w:t>4</w:t>
            </w:r>
          </w:p>
        </w:tc>
        <w:tc>
          <w:tcPr>
            <w:tcW w:type="dxa" w:w="2880"/>
          </w:tcPr>
          <w:p>
            <w:r>
              <w:t>Skema lintas-domain (E4-E5)</w:t>
            </w:r>
          </w:p>
        </w:tc>
        <w:tc>
          <w:tcPr>
            <w:tcW w:type="dxa" w:w="2880"/>
          </w:tcPr>
          <w:p>
            <w:r>
              <w:t>Bulan 5-7</w:t>
            </w:r>
          </w:p>
        </w:tc>
      </w:tr>
      <w:tr>
        <w:tc>
          <w:tcPr>
            <w:tcW w:type="dxa" w:w="2880"/>
          </w:tcPr>
          <w:p>
            <w:r>
              <w:t>5</w:t>
            </w:r>
          </w:p>
        </w:tc>
        <w:tc>
          <w:tcPr>
            <w:tcW w:type="dxa" w:w="2880"/>
          </w:tcPr>
          <w:p>
            <w:r>
              <w:t>Ablation, XAI, uji statistik (E7)</w:t>
            </w:r>
          </w:p>
        </w:tc>
        <w:tc>
          <w:tcPr>
            <w:tcW w:type="dxa" w:w="2880"/>
          </w:tcPr>
          <w:p>
            <w:r>
              <w:t>Bulan 7-9</w:t>
            </w:r>
          </w:p>
        </w:tc>
      </w:tr>
      <w:tr>
        <w:tc>
          <w:tcPr>
            <w:tcW w:type="dxa" w:w="2880"/>
          </w:tcPr>
          <w:p>
            <w:r>
              <w:t>6</w:t>
            </w:r>
          </w:p>
        </w:tc>
        <w:tc>
          <w:tcPr>
            <w:tcW w:type="dxa" w:w="2880"/>
          </w:tcPr>
          <w:p>
            <w:r>
              <w:t>Analisis, penulisan, seminar hasil</w:t>
            </w:r>
          </w:p>
        </w:tc>
        <w:tc>
          <w:tcPr>
            <w:tcW w:type="dxa" w:w="2880"/>
          </w:tcPr>
          <w:p>
            <w:r>
              <w:t>Bulan 9-12</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